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3445" w14:textId="13d3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предпринимательства, индустриально-инновационного развития и сельского хозяйства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июня 2014 года № 2/486. Зарегистрировано в Департаменте юстиции города Алматы 8 июля 2014 года за № 1069. Утратило силу постановлением акимата города Алматы от 3 февраля 2015 года № 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03.02.2015 № 1/61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«Управление предпринимательства, индустриально-инновационного развития и сельского хозяйства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«Управление предпринимательства, индустриально-инновационного развития и сельского хозяйства города Алматы»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города Алматы о внесенных изменениях в его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2014 года № 2/486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«Управление предпринимательства, индустриально-инновационного развития и сельского хозяйства города Алматы»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является государственным органом Республики Казахстан, осуществляющим руководство в сферах предпринимательства, индустриально-инновационного развития и сельского хозяйства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ведении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находится: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предприятие на праве хозяйственного ведения «Центр ветеринарии города Алматы» Управления предпринимательства, индустриально-инновационного развития и сельского хозяйства города Алматы, созданное постановлением акимата города Алматы «О создании коммунального государственного предприятия на праве хозяйственного ведения «Центр ветеринарии города Алматы» Управления предпринимательства и промышленности города Алматы от 1 ноября 2012 года № 4/923.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Местонахождения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Алматы»: 050001, город Алматы, Бостандыкский район, площадь Республики,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наименование: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Коммунальному государственному учреждению «Управление предпринимательства, индустриально-инновационного развития и сельского хозяйства города Алматы» запрещается вступать в договорные отношения с субъектами предпринимательства на предмет выполнения обязанностей, являющихся функциями Управления предпринимательства, индустриально-инновационного развития и сельского хозяйства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«Управление предпринимательства, индустриально-инновационного развития и сельского хозяйства города Алматы»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соответствии с Законами Республики Казахстан от 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поддержке индустриально-инновационной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762 «О Государственной программе форсированного индустриально-инновационного развития» определена миссия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- координация работы по реализации государственной политики в сферах предпринимательства, промышленности, индустриально-инновационного развития и сельского хозяйства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Задачи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определены: Законами Республики Казахстан от 9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поддержке индустриально-инновационной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«О гражданской защите»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762 «О Государственной программе форсированного индустриально-инновационного развития» и постановлениями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перспективное экономическое планирование и прогнозирование в области индустриально-инновационного развития, предпринимательства и промышленности и сельского хозяйства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стратегических целей и приоритетов, в развитии предпринимательства и промышленности города Алматы на долгосрочную, среднесрочную и краткосрочную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и реализация мер по улучшению инвестиционного климата, содействие привлечению средств частных инвесторов для реализации Программы развития города Алматы на 2011-2015 годы и приоритетных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реализация на местном уровне государственной Программы по форсированному индустриально-инновационному развитию Республики Казахстан, в том числе через Карту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развитие Индустриальной зоны Алатауского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благоприятного предпринимательского климата и создание условий для эффективного функционирования товарных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формирование эффективной городской инновационной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реализация задач в рамках Плана развития Продовольственного пояса вокруг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и соблюдение законодательства в области защиты и карантина растений и выполнение фитосанитарных мероприятий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охрана территории города Алматы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охрана здоровья населения от болезней общих для человека и животных,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обеспечение и укрепление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обеспечение соблюдений требований нормативных законодательных актов при проведении государственной технической регистрации сельскохозяйственных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Функции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определены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«О регулировании торговой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января 2007 года «О лицензировании»,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762 «О Государственной программе форсированного индустриально-инновационного развития» и постановлениями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мониторинга социально-экономических показателей в развитии предпринимательства и промышленности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программ, среднесрочных прогнозов социально-экономического развития в развитии предпринимательства и промышленности города Алматы, мониторинг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сбора и систематизации поступающих предложений от инициаторов проектов, первичная обработка необходимых документов для включения проектов в Карту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координация деятельности предприятий и организаций в рамках реализации стратегических приоритетов города Алматы в развитии предпринимательства и промышленности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развитие предпринимательства и промышленности путем привлечения инвестиций, содействие формированию рынков сбыта, реализации инвестиционных проектов, а также популяризация мер государственной поддержки в рамках Государственной Программы по индустриально-инновационному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реализация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выдача Подтверждения,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 «Парк инновационных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развитие внутренней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развитие традиционных для города Алматы отраслей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координация деятельности регионального стабилизационного фонда продовольственных товаров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увеличение доли местного содержания в закупках государственных учреждений и организаций, системообразующих предприятий в закупках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региональных выставок,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разработка мероприятий по созданию условий для становления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составление баланса продовольственной обеспеченности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а) субсидирование развития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б) выдача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в) проведение регистрации ветеринарных специалистов,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д)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е)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ж)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л) выдача удостоверений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м) аттестация производителей оригинальных, элитных семян, семян первой, второй и третьей репродукций и реализаторов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н) субсидирование стоимости услуг по подаче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о) выдача справок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п) 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р) аттестация лабораторий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с)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т) субсидирование стоимости затрат на закладку и выращивание (в том числе восстановление)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у) субсидирование стоимости удобрений (за исключением органических);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ф) субсидирование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х) субсидирование стоимости затрат на возделывание сельскохозяйственных культур в защищенном грунте;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ц) предоставление субсидирования ставки вознаграждения в рамках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ч) предоставление гарантий в рамках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ш) предоставление поддержки по развитию производственной (индустриальной) инфраструктуры в рамках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щ) предоставление грантов в рамках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ы) выдача заключений о соответствии заявителей и (-или) лицензиатов квалификационным требованиям для получения лицензий на производство (формуляцию) пестицидов (ядохимикатов), реализацию пестицидов (ядохимикатов), применение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деятельность в области ветеринарии: ветеринарно-санитарная экспертиза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деятельность в сфере сельского хозяйства: оказание услуг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осуществления производства по делам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управление деятельностью коммунального государственного предприятия на праве хозяйственного ведения «Центр ветеринарии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рассмотрение, согласование и утверждение планов развития коммунального государственного предприятия на праве хозяйственного ведения «Центр ветеринарии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контроля за использованием и сохранностью имущества коммунального государственного предприятия на праве хозяйственного ведения «Центр ветеринарии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разработка проектов нормативных правовых актов по вопросам, входящим в компетенцию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оценки эффективности деятельности сотрудников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 установленном порядке организует деятельность Службы торговли и питания гражданской обороны и чрезвычайных ситуаций города Алматы, основные задачи и функции которой определены Положением о Службе торговли и питания гражданской обороны и чрезвычайных ситуаций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осуществление иных функций, возложенных на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16.1. Функции коммунального государственного предприятия на праве хозяйственного ведения «Центр ветеринарии города Алматы» Управления предпринимательства, индустриально-инновационного развития и сельского хозяйства города Алматы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содержание скотомогильника (биотермических ям), убойной площадки, построенных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отлов и уничтожение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 у всех государственных органов города Алматы и иных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переговоры и заключать соглашения с юридическими лицами по вопросам, относящимся к компетенции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акиму города Алматы по вопросам, входящим в компетенцию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в установленном порядке проекты постановлений акимата, решений и распоряжений акима и решений Маслихата по вопросам, входящим в компетенцию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инициировать создание специальных комиссий, советов, рабочих групп и других совещательных органов при акимате города Алматы для реализации мер государственной поддержки в развитии предпринимательства и промышленности,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средств, выделенных коммунальному государственному учреждению «Управление предпринимательства, индустриально-инновационного развития и сельского хозяйства города Алматы», привлекать в установленном порядке для разработки вопросов, входящих в компетенцию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научно-исследовательские организации, а также отдельных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организовывать и участвовать в совещаниях, ярмарках, выставках, проводимые с участием представителей города, а также в соответствии с полномочиями, осуществляемыми коммунальным государственным учреждением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обращаться с иском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управление переданным ему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осуществлять иные полномочия, предоставленные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коммунальным государственным учреждением «Управление предпринимательства, индустриально-инновационного развития и сельского хозяйства города Алматы»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«Управление предпринимательства, индустриально-инновационного развития и сельского хозяйства города Алматы»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назначается на должность и освобождается от должности распоряжением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своих заместителей и руководителей отделов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коррупционным правонарушениям в коммунальном государственном учреждении «Управление предпринимательства, индустриально-инновационного развития и сельского хозяйства города Алматы»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соответствии с законодательством назначает на должности и освобождает от должностей работников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поощряет, налагает дисциплинарные взыскания на сотрудников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структуру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и положения об его отделах;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назначает на должность руководителя коммунального государственного предприятия на праве хозяйственного ведения «Центр ветеринарии города Алматы» и освобождает от должности руководителя коммунального государственного предприятия на праве хозяйственного ведения «Центр ветеринарии города Алматы», проводит его аттестацию в порядке, определяемом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согласовывает для назначения на должность и освобождения от должности заместителей руководителя и главного бухгалтера коммунального государственного предприятия на праве хозяйственного ведения «Центр ветеринарии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в период его отсутствия,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коммунальным государственным учреждением «Управление предпринимательства, индустриально-инновационного развития и сельского хозяйства города Алматы»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Коммунальное государственное учреждение «Управление предпринимательства, индустриально-инновационного развития и сельского хозяйства города Алматы»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коммунального государственного учреждения «Управление предпринимательства, индустриально-инновационного развития и сельского хозяйства города Алматы»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на праве хозяйственного ведения «Центр ветеринарии города Алматы» Управления предпринимательства, индустриально-инновационного развития и сельского хозяйства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