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4fd" w14:textId="7b7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мая 2014 года N 2/342. Зарегистрировано в Департаменте юстиции города Алматы 22 мая 2014 года за N 1048. Утратило силу постановлением акимата города Алматы от 23 июля 2015 года № 3/461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23.07.2015 № 3/461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Управлению государственной инспекции труда и миграции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2/342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"Присвоение статуса оралмана" (далее - государственная услуга) разработан на основании стандарта государственной услуги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коммунальным государственным учреждением "Управление государственной инспекции труда и миграции города Алматы" (далее – услугодатель). 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услуги: выдача услугополучателю(лям) удостоверения(ий) оралмана, либо отказ в случае непредоставления документов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Основанием для начала процедуры (действия) по оказанию государственной услуги является получение услугодателем заявления и документов от услугополучателя(ей),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услугодателя осуществляет проверку полноты документов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случае предоставления документов не в полном объеме специалистом услугодателя выдается уведомление об отказе в приеме заявления. Результат – выдача расписки или уведомления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представленных документов через автоматизированную информационную систему "Базу данных "Оралман"" (далее - АИС), внесение данных о услугополучателях в АИС специалистом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регистрация заявления специалистом канцелярии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ознакамливается с материалами дела – 15 минут. Результат – резолюция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материалов на рассмотрение комиссии по присвоению статуса оралмана (далее - комиссия) специалистом услугодателя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рассмотрение документов комиссии на соответствие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рекомендация улугодателю о присвоении статуса оралмана услугополучателю(ям). В случае отказа в присвоении статуса оралмана, в течение двух рабочих дней услугополучателю направляется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оформление результата оказания государственной услуги специалистом услугодателя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выдача результата оказания государственной услуги специалистом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последовательности процедур (действий) между структурными подразделениями (работниками) услугодателя и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сотрудник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канцелярия услугодателя регистрирует и направляет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 услугодателя накладывает резолюцию, отправляет документы специалисту для исполнения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услугодателя готовит материалы и предоставляет их на рассмотрение комиссии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рассматривает материалы дела и выносит рекомендацию о присвоении статуса оралмана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специалист услугодателя оформляет результат оказания государственной услуги, передает на подпись руководителю услугодателя соответствующие документы и ставится гербовая печать услугодателя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готовый результат оказания государственной услуги услугополучателям выдается специалистом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последовательности процедур между работниками услугодателя приведено в таблице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13.10.2014 № 4/839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64"/>
        <w:gridCol w:w="9336"/>
      </w:tblGrid>
      <w:tr>
        <w:trPr>
          <w:trHeight w:val="30" w:hRule="atLeast"/>
        </w:trPr>
        <w:tc>
          <w:tcPr>
            <w:tcW w:w="2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работниками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858"/>
        <w:gridCol w:w="1346"/>
        <w:gridCol w:w="1270"/>
        <w:gridCol w:w="3399"/>
        <w:gridCol w:w="1271"/>
        <w:gridCol w:w="1271"/>
        <w:gridCol w:w="127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разделений (работни-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ков)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Услугодате-ля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статуса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 на рассмотрение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документов, проведения анализа документов,оформления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о присвоении статуса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документов,проставле-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гербовой печати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документов 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тооборота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смотрение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 документов на 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дителю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кола 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 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своении статуса оралмана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специалисту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документа 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каждой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 с момента сдачи документов в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"Присовение статуса оралмана"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дополнен приложением 2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13.10.2014 № 4/839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64389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