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bfbb3" w14:textId="07bfb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религиозной деятельности, оказываемых в городе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8 апреля 2014 года N 2/223. Зарегистрировано в Департаменте юстиции города Алматы 6 мая 2014 года N 1041. Утратило силу постановлением акимата города Алматы от 24 июля 2015 года N 3/470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24.07.2015 N 3/470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11 октября 2011 года «О </w:t>
      </w:r>
      <w:r>
        <w:rPr>
          <w:rFonts w:ascii="Times New Roman"/>
          <w:b w:val="false"/>
          <w:i w:val="false"/>
          <w:color w:val="000000"/>
          <w:sz w:val="28"/>
        </w:rPr>
        <w:t>религиозной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религиозных объединениях»</w:t>
      </w:r>
      <w:r>
        <w:rPr>
          <w:rFonts w:ascii="Times New Roman"/>
          <w:b w:val="false"/>
          <w:i w:val="false"/>
          <w:color w:val="000000"/>
          <w:sz w:val="28"/>
        </w:rPr>
        <w:t>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15 апреля 2013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государственных услугах»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137 «Об утверждении стандартов государственных услуг в сфере религиозной деятельности»,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«Проведение регистрации и перерегистрации лиц, осуществляющих миссионерскую деятельность»;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решения о согласовании расположения помещений для проведения религиозных мероприятий за пределами культовых зданий (сооружений)»;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по делам религий города Алматы обеспечить размещение настоящего постановления на интернет-ресурсе акимата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З. Аманжолову.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         А. Есимов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Вносит: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делам религий города Алматы         Н. Жапарқұл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                          З. Аманжолова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Утвержден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юридического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аппарата акима города Алматы           А. Касымова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отдела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соблюдением качества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 аппарата акима города Алматы      М. Суюндуков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апреля 2014 года № 2/223</w:t>
      </w:r>
    </w:p>
    <w:bookmarkEnd w:id="3"/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«Проведение регистрации и перерегистрации</w:t>
      </w:r>
      <w:r>
        <w:br/>
      </w:r>
      <w:r>
        <w:rPr>
          <w:rFonts w:ascii="Times New Roman"/>
          <w:b/>
          <w:i w:val="false"/>
          <w:color w:val="000000"/>
        </w:rPr>
        <w:t>
лиц, осуществляющих миссионерскую деятельность»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разработан на основании Стандарта государственной услуги «Проведение регистрации и перерегистрации лиц, осуществляющих миссионерскую деятельность»,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137 «Об утверждении стандартов государственных услуг в сфере религиозной деятельности»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«Проведение регистрации и перерегистрации лиц, осуществляющих миссионерскую деятельность» (далее – государственная услуга) оказывается акиматом города Алматы в лице коммунального государственного учреждения «Управление по делам религий города Алматы», осуществляющего прием заявлений и выдачу результатов оказания государственной услуги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 оказания государственной услуги – выдача свидетельства о регистрации (перерегистрации) миссионера либо мотивированный ответ об отказе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лицам (далее – услугополучатель) бесплатно.</w:t>
      </w:r>
    </w:p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Основанием для начала процедуры (действия) по оказанию государственной услуги является получение услугодателем </w:t>
      </w:r>
      <w:r>
        <w:rPr>
          <w:rFonts w:ascii="Times New Roman"/>
          <w:b w:val="false"/>
          <w:i w:val="false"/>
          <w:color w:val="000000"/>
          <w:sz w:val="28"/>
        </w:rPr>
        <w:t>заявления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к Стандарту и необходимых документов услугополучателя,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Процедуры (действия), входящие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документов, представленных услугополучателем;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документов, изучение и проверка их достоверности;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оказания государственной услуги специалистом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выдача результата оказания государственной услуги услугополучателю.</w:t>
      </w:r>
    </w:p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Перечень структурных подразделений, (работников) услугодателя, участвующих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по работе с религиозными объединениями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отдела по работе с религиозными объединениями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услугодателя, после поступления представленных услугополучателем документов, осуществляет их регистрацию и передает их на рассмотрение руководителю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отписывает заявление руководителю отдела по работе с религиозными объединениями услугодателя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отдела по работе с религиозными объединениями услугодателя осуществляет изучение и проверку поступивших документов на достоверность, а также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после проверки и анализа представленных документов специалист отдела по работе с религиозными объединениями услугодателя осуществляет подготовку и передает на подпись руководителю услугодателя свидетельство о регистрации услугополучателя в качестве миссионера либо мотивированный ответ об отказе в оказании государственной услуги в случае и по основанию,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выдача свидетельства о регистрации (перерегистрации) миссионера либо мотивированный ответ об отказе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и выдача результата оказания государственной услуги осуществляется услугодателем – с понедельника по пятницу включительно, с 09.00 до 18.00 часов, перерыв на обед с 13.00 до 14.00 часов, кроме выходных и праздничных дней,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здании услугодателя по адресу: город Алматы, площадь Республики, 4, кабинет № 117, телефон: 8 (7272) 63-25-91.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 установлены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необходимых документов для оказания государственной услуги услугополучателю выдается копия заявления услугополучателя со штампом, содержащим: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дату и время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фамилию, имя, отчество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и схема последовательности процедур между специалистом услугодателя в процессе оказания государственной услуги приведены в таблице и схеме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«Проведение регистрации и перерегистрации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миссионерскую деятельность»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</w:t>
      </w:r>
      <w:r>
        <w:br/>
      </w:r>
      <w:r>
        <w:rPr>
          <w:rFonts w:ascii="Times New Roman"/>
          <w:b/>
          <w:i w:val="false"/>
          <w:color w:val="000000"/>
        </w:rPr>
        <w:t>
(действий) между структурными подразделениями</w:t>
      </w:r>
      <w:r>
        <w:br/>
      </w:r>
      <w:r>
        <w:rPr>
          <w:rFonts w:ascii="Times New Roman"/>
          <w:b/>
          <w:i w:val="false"/>
          <w:color w:val="000000"/>
        </w:rPr>
        <w:t>
(работниками) услугодателя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2061"/>
        <w:gridCol w:w="1582"/>
        <w:gridCol w:w="1582"/>
        <w:gridCol w:w="2170"/>
        <w:gridCol w:w="2954"/>
        <w:gridCol w:w="1845"/>
      </w:tblGrid>
      <w:tr>
        <w:trPr>
          <w:trHeight w:val="4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 ус- лугода-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</w:tr>
      <w:tr>
        <w:trPr>
          <w:trHeight w:val="4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вий)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естру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миссионера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пунктом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Стандарта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лучателю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кален-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«Проведение регистрации и перерегистрации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миссионерскую деятельность»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действия в процессе оказания государственной услуги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788400" cy="445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884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апреля 2014 года № 2/223</w:t>
      </w:r>
    </w:p>
    <w:bookmarkEnd w:id="10"/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решения о согласовании расположения помещений</w:t>
      </w:r>
      <w:r>
        <w:br/>
      </w:r>
      <w:r>
        <w:rPr>
          <w:rFonts w:ascii="Times New Roman"/>
          <w:b/>
          <w:i w:val="false"/>
          <w:color w:val="000000"/>
        </w:rPr>
        <w:t>
для проведения религиозных мероприятий за пределами</w:t>
      </w:r>
      <w:r>
        <w:br/>
      </w:r>
      <w:r>
        <w:rPr>
          <w:rFonts w:ascii="Times New Roman"/>
          <w:b/>
          <w:i w:val="false"/>
          <w:color w:val="000000"/>
        </w:rPr>
        <w:t>
культовых зданий (сооружений)»</w:t>
      </w:r>
    </w:p>
    <w:bookmarkEnd w:id="11"/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разработан на основании Стандарта государственной услуги «Выдача решения о согласовании расположения помещений для проведения религиозных мероприятий за пределами культовых зданий (сооружений)»,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137 «Об утверждении стандартов государственных услуг в сфере религиозной деятельности»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«Выдача решения о согласовании расположения помещений для проведения религиозных мероприятий за пределами культовых зданий (сооружений)» (далее – государственная услуга) оказывается акиматом города Алматы в лице коммунального государственного учреждения «Управление по делам религий г.Алматы», осуществляющего прием заявлений и выдачу результатов оказания государственной услуги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 оказания государственной услуги – выдача письма-согласования о согласовании расположения помещения для проведения религиозных мероприятий за пределами культовых зданий (сооружений), либо мотивированный ответ об отказе в оказании государственной услуги в случае и по основанию,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юридическим лицам (далее – услугополучатель) бесплатно.</w:t>
      </w:r>
    </w:p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Основанием для начала процедуры (действия) по оказанию государственной услуги является получение услугодателем </w:t>
      </w:r>
      <w:r>
        <w:rPr>
          <w:rFonts w:ascii="Times New Roman"/>
          <w:b w:val="false"/>
          <w:i w:val="false"/>
          <w:color w:val="000000"/>
          <w:sz w:val="28"/>
        </w:rPr>
        <w:t>заявления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к Стандарту и необходимых документов услугополучателя,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Процедуры (действия), входящие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документов, представленных услугополучателем;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документов, изучение и проверка их достоверности;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оказания государственной услуги специалистом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выдача результата оказания государственной услуги услугополучателю.</w:t>
      </w:r>
    </w:p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Перечень структурных подразделений, (работников) услугодателя, участвующих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по работе с религиозными объединениями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отдела по работе с религиозными объединениями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услугодателя, после поступления представленных услугополучателем документов, осуществляет их регистрацию и передает их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отписывает заявление руководителю отдела по работе с религиозными объединениями услугодателя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отдела по работе с религиозными объединениями услугодателя осуществляет изучение и проверку поступивших документов на достоверность, а также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после проверки и анализа представленных документов специалист отдела по работе с религиозными объединениями услугодателя осуществляет подготовку и передает на подпись руководителю услугодателя письмо-согласование о согласовании расположения помещения для проведения религиозных мероприятий за пределами культовых зданий (сооружений), либо мотивированный ответ об отказе в оказании государственной услуги в случае и по основанию,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выдача письма-согласования о согласовании расположения помещения для проведения религиозных мероприятий за пределами культовых зданий (сооружений) либо мотивированный ответ об отказе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и выдача результата оказания государственной услуги осуществляется услугодателем – с понедельника по пятницу включительно, с 09.00 до 18.00 часов, перерыв на обед с 13.00 до 14.00 часов, кроме выходных и праздничных дней,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здании услугодателя по адресу: город Алматы, площадь Республики, 4, кабинет № 117, телефон: 8 (7272) 63-25-77.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 установлены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необходимых документов для оказания государственной услуги услугополучателю выдается копия заявления услугополучателя со штампом, содержащим: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дату и время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фамилию, имя, отчество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и схема последовательности процедур между специалистом услугодателя в процессе оказания государственной услуги приведены в таблице и схеме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решения о согласовании расположения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помещений для проведения религиозных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пределами культовых зданий (сооружений)»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</w:t>
      </w:r>
      <w:r>
        <w:br/>
      </w:r>
      <w:r>
        <w:rPr>
          <w:rFonts w:ascii="Times New Roman"/>
          <w:b/>
          <w:i w:val="false"/>
          <w:color w:val="000000"/>
        </w:rPr>
        <w:t>
(действий) между структурными подразделениями</w:t>
      </w:r>
      <w:r>
        <w:br/>
      </w:r>
      <w:r>
        <w:rPr>
          <w:rFonts w:ascii="Times New Roman"/>
          <w:b/>
          <w:i w:val="false"/>
          <w:color w:val="000000"/>
        </w:rPr>
        <w:t>
(работниками) услугодателя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2061"/>
        <w:gridCol w:w="1582"/>
        <w:gridCol w:w="1582"/>
        <w:gridCol w:w="2170"/>
        <w:gridCol w:w="2954"/>
        <w:gridCol w:w="1845"/>
      </w:tblGrid>
      <w:tr>
        <w:trPr>
          <w:trHeight w:val="4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 ус- лугода-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</w:tr>
      <w:tr>
        <w:trPr>
          <w:trHeight w:val="4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вий)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естру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письма-согла-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(со-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оружений),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пунктом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Стандарта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лучателю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кален-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</w:tbl>
    <w:bookmarkStart w:name="z1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решения о согласовании расположения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помещений для проведения религиозных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пределами культовых зданий (сооружений)»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действия в процессе оказания государственной услуги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7630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630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апреля 2014 года № 2/223</w:t>
      </w:r>
    </w:p>
    <w:bookmarkEnd w:id="17"/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решения об утверждении расположения специальных</w:t>
      </w:r>
      <w:r>
        <w:br/>
      </w:r>
      <w:r>
        <w:rPr>
          <w:rFonts w:ascii="Times New Roman"/>
          <w:b/>
          <w:i w:val="false"/>
          <w:color w:val="000000"/>
        </w:rPr>
        <w:t>
стационарных помещений для распространения религиозной</w:t>
      </w:r>
      <w:r>
        <w:br/>
      </w:r>
      <w:r>
        <w:rPr>
          <w:rFonts w:ascii="Times New Roman"/>
          <w:b/>
          <w:i w:val="false"/>
          <w:color w:val="000000"/>
        </w:rPr>
        <w:t>
литературы и иных информационных материалов</w:t>
      </w:r>
      <w:r>
        <w:br/>
      </w:r>
      <w:r>
        <w:rPr>
          <w:rFonts w:ascii="Times New Roman"/>
          <w:b/>
          <w:i w:val="false"/>
          <w:color w:val="000000"/>
        </w:rPr>
        <w:t>
религиозного содержания, предметов</w:t>
      </w:r>
      <w:r>
        <w:br/>
      </w:r>
      <w:r>
        <w:rPr>
          <w:rFonts w:ascii="Times New Roman"/>
          <w:b/>
          <w:i w:val="false"/>
          <w:color w:val="000000"/>
        </w:rPr>
        <w:t>
религиозного назначения»</w:t>
      </w:r>
    </w:p>
    <w:bookmarkEnd w:id="18"/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разработан на основании Стандарта государственной услуги «Выдача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137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назначения» (далее – государственная услуга) оказывается акиматом города Алматы в лице коммунального государственного учреждения «Управление по делам религий города Алматы», осуществляющего прием заявлений и выдачу результатов оказания государственной услуги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 оказания государственной услуги – 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либо мотивированный ответ об отказе в оказании государственной услуги в случае и по основанию,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и юридическим лицам (далее – услугополучатель) бесплатно.</w:t>
      </w:r>
    </w:p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Основанием для начала процедуры (действия) по оказанию государственной услуги является получение услугодателем </w:t>
      </w:r>
      <w:r>
        <w:rPr>
          <w:rFonts w:ascii="Times New Roman"/>
          <w:b w:val="false"/>
          <w:i w:val="false"/>
          <w:color w:val="000000"/>
          <w:sz w:val="28"/>
        </w:rPr>
        <w:t>заявления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к Стандарту и необходимых документов для оказания государственной услуги от услугополучателя,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Процедуры (действия), входящие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специалистом услугодателя и регистрация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и проверка представленных документов специалистом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оказания государственной услуги специалистом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выдача результата оказания государственной услуги специалистом услугодателя.</w:t>
      </w:r>
    </w:p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Перечень структурных подразделений услугодателя, участвующих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по работе с религиозными объединениями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отдела по работе с религиозными объединениями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услугодателя, после поступления представленных услугополучателем документов, осуществляет их регистрацию и передает их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отписывает заявление услугополучателя руководителю отдела по работе с религиозными объединениями 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отдела по работе с религиозными объединениями услугодателя осуществляет изучение и проверку поступивших документов на достоверность, а также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после проверки и анализа представленных документов специалист отдела по работе с религиозными объединениями услугодателя осуществляет подготовку и передает на подпись руководителю услугодателя решение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либо мотивированный ответ об отказе в оказании государственной услуги в случае и по основанию,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либо мотивированный ответ об отказе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и выдача результата оказания государственной услуги осуществляется услугодателем – с понедельника по пятницу включительно с 9.00 до 18.30 часов, перерыв с 13.00 до 14.00 часов, кроме выходных и праздничных дней,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здании услугодателя по адресу: город Алматы, площадь Республики, 4, кабинет № 117, телефон: 8 (7272) 63-25-77.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 установлены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необходимых документов для оказания государственной услуги услугополучателю выдается копия заявления услугополучателя со штампом, содержащим: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дату и время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фамилию, имя, отчество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и схема последовательности процедур между специалистом услугодателя в процессе оказания государственной услуги приведены в таблице и схеме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решения об утверждении расположения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специальных стационарных помещений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распространения религиозной литературы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иных информационных материалов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религиозного содержания,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предметов религиозного назначения»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</w:t>
      </w:r>
      <w:r>
        <w:br/>
      </w:r>
      <w:r>
        <w:rPr>
          <w:rFonts w:ascii="Times New Roman"/>
          <w:b/>
          <w:i w:val="false"/>
          <w:color w:val="000000"/>
        </w:rPr>
        <w:t>
(действий) между структурными подразделениями</w:t>
      </w:r>
      <w:r>
        <w:br/>
      </w:r>
      <w:r>
        <w:rPr>
          <w:rFonts w:ascii="Times New Roman"/>
          <w:b/>
          <w:i w:val="false"/>
          <w:color w:val="000000"/>
        </w:rPr>
        <w:t>
(работниками) услугодателя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2061"/>
        <w:gridCol w:w="1582"/>
        <w:gridCol w:w="1582"/>
        <w:gridCol w:w="2170"/>
        <w:gridCol w:w="2954"/>
        <w:gridCol w:w="1845"/>
      </w:tblGrid>
      <w:tr>
        <w:trPr>
          <w:trHeight w:val="4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 ус- лугода-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</w:tr>
      <w:tr>
        <w:trPr>
          <w:trHeight w:val="4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вий)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естру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пунктом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Стандарта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лучателю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кален-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</w:tbl>
    <w:bookmarkStart w:name="z1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решения об утверждении расположения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специальных стационарных помещений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распространения религиозной литературы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иных информационных материалов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религиозного содержания,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предметов религиозного назначения»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действия в процессе оказания государственной услуги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868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