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8826" w14:textId="304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
воспитание и обучение и размера родительской платы в дошкольных 
организациях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апреля 2014 года N 2/250. Зарегистрировано в Департаменте юстиции города Алматы 4 мая 2014 года за N 1036. Утратило силу постановлением акимата города Алматы от 18 ноября 2015 года № 4/633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18.11.2015 № 4/633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«Об образовании»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родительскую плату в дошкольных организациях в размере 15 месячных расчетных показателей, с учетом расходов на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произвести возмещение затрат соответствующих организаций образования в пределах утвержденных смет.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  от 23 сентября 2013 года № 3/815 «Об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Алматы» (зарегистрировано в Реестре государственной регистрации за № 1008, опубликовано 24 октября 2013 года в газетах «Вечерний Алматы», «Алматы ақшамы»).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  А. Есимов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2014 года № 2/250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28"/>
        <w:gridCol w:w="6053"/>
        <w:gridCol w:w="2293"/>
        <w:gridCol w:w="28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дошкольной организации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Алатауского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коммунальное казенное предприятие «Ясли сад № 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31»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164» Управление образование города Алматы.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168»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360 863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Алмалинского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139»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566 026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Ауэзовского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1 265 270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Бостандыкского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593 183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  Жетысуского района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104»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590 534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Медеуского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5»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96»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105»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106»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109»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110»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112»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114»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116»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125»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126»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141»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156»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157»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166» Управления образования города Алматы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367 438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Турксибского района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86»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118»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122»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131»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149»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167»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173»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180»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185» Управления образования города Алматы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409 367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17 067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4 152 681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