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6b25da" w14:textId="b6b25d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внеочередной XXI-й сессии маслихата города Алматы V-го созыва от 28 ноября 2013 года № 183 "Об установлении размеров социальной помощи и определении перечня отдельных категорий нуждающихся граждан"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ХХIV сессии маслихата города Алматы V созыва от 18 февраля 2014 года N 203. Зарегистрировано в Департаменте юстиции города Алматы 4 марта 2014 года за N 1024. Утратило силу решением маслихата города Алматы от 16 сентября 2016 года № 32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решением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маслихата города Алматы от 16.09.2016 года № 32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2-3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21 мая 2013 года № 504 "Об утверждении Типовых правил оказания социальной помощи, установления размеров и определения перечня отдельных категорий нуждающихся граждан", маслихат города Алматы V-го созыва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внеочередной XXI-й сессии маслихата города Алматы V-го созыва от 28 ноября 2013 года № 183 "Об установлении размеров социальной помощи и определении перечня отдельных категорий нуждающихся граждан" (зарегистрированное в Реестре государственной регистрации нормативных правовых актов за № 1016, опубликованное 21 декабря 2013 года в газетах "Алматы ақшамы" и "Вечерний Алматы") следующие изменения и дополнения: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раздел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"2. Предельные размеры единовременной социальной помощи лицам, имеющим среднедушевой доход, не превышающий величину двукратного прожиточного минимума.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Социальная помощь предоставляется гражданам, имеющим среднедушевой доход, не превышающий величину двукратного прожиточного минимума, в размере 7 (семи) месячных расчетных показателей.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3-1. Социальная помощь на возмещение затрат за приобретение, установку или поверку индивидуальных приборов учета горячего и (или) холодного водоснабжения предоставляется в размере, не превышающем 2 (двух) месячных расчетных показателей за один прибор: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малообеспеченным гражданам (семьям), получающим государственную адресную социальную помощь и (или) жилищную помощь;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многодетным семьям, имеющим четырех и более совместно проживающих несовершеннолетних детей;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инвалидам первой, второй группы и третьей группы;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пенсионерам, достигшим пенсионного возраста.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Данные виды социальной помощи предоставляются в пределах средств, предусмотренных в местном бюджете на данные цели на соответствующий финансовый год.";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</w:t>
      </w:r>
      <w:r>
        <w:rPr>
          <w:rFonts w:ascii="Times New Roman"/>
          <w:b w:val="false"/>
          <w:i w:val="false"/>
          <w:color w:val="000000"/>
          <w:sz w:val="28"/>
        </w:rPr>
        <w:t>пункте 2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 2 слова "полутора кратного" заменить словом "двукратного";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приложение 2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пунктами 10, 11, 12, 13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"10. Малообеспеченные граждане (семьи), получающие государственную адресную социальную помощь и (или) жилищную помощь;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11. Многодетные семьи, имеющие четырех и более совместно проживающих несовершеннолетних детей;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12. Инвалиды первой, второй и третьей групп;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13. Пенсионеры, достигшие пенсионного возраста.".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Контроль за исполнением настоящего решения возложить на председателя постоянной комиссии по социальным вопросам и общественному согласию маслихата города Алматы И. Ли и заместителя акима города Ю. Ильина (по согласованию).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Секретарю маслихата города Алматы Т. Мукашеву произвести государственную регистрацию нормативного правового акта в Департаменте юстиции города Алматы.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Настоящее решение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9"/>
        <w:gridCol w:w="4201"/>
      </w:tblGrid>
      <w:tr>
        <w:trPr>
          <w:trHeight w:val="30" w:hRule="atLeast"/>
        </w:trPr>
        <w:tc>
          <w:tcPr>
            <w:tcW w:w="779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Председатель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XXIV-й сессии маслихата города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Aлматы V-го созыва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К. Шалабаев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Секретарь маслихата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города Алматы V-го созыва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Мукашев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Согласовано: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Заместитель акима города Алматы Ю. Ильин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Руководитель Управления занятости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и социальных программ города Алматы А. Кульмаханов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Руководитель юридического отдела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аппарата акима города Алматы А. Касымова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