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57ef" w14:textId="b8b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февраля 2014 года N 1/110. Зарегистрировано в Департаменте юстиции города Алматы 4 марта 2014 года за N 1022. Утратило силу постановлением акимата города Алматы от 3 февраля 2021 года № 1/76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03.02.2021 № 1/76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325-П-М "Об утверждении Типового положения о специальной комиссии",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 акимата города Алматы и принять иные меры, вытекающие из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занятости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Кульмаханов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Ильин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юридического отдела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Касымова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17 февраля 2014 года № 1/110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 Положение) разработано в соответствии с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Коммунальное государственное учреждение "Управление занятости и социальных программ города Алматы"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отделы уполномоченного органа – районные отделы Управления занятости и социальных программ города Алматы, предоставляющие социальную помощь (далее - районные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(далее - Комиссия) – комиссия, создаваемая распоряжением акима города Алматы,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города Алматы. Комиссия организовывает свою работу на принципах открытости, гласности, коллегиальности и беспристрастности.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города Алматы, курирующий вопросы социальной защиты.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и функция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органом, и размера оказываемой социальной помощи при наступлении трудной жизненной ситуации.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вынесения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комиссий. Общий состав Комиссии не менее семи человек.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города Алматы, курирующий вопросы социальной защиты.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Управление.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Управления.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Управления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 и в срок, указанный в пункте 12 настоящего Положения, передается в районный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утвержденных решением маслихата города Алматы.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11.03.2016 № 1/86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от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заявления и прилагаемые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следующих лиц (семей),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7074"/>
        <w:gridCol w:w="2890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 заявителя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заключения участковой комиссии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обратившихся за предоставлением социальной помощи в связи с наступлением трудной жизненной ситуации,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лицам (семьям) социальной помощи с наступлением трудной жизненной ситуации по нижеследующей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 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(подписи)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 прилагаемыми документами в количестве _____ штук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г.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уполномоченного органа,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