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1f6d" w14:textId="40c1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29 декабря 2014 года № 478/20. Зарегистрировано Департаментом юстиции Павлодарской области 29 января 2015 года № 4287. Утратило силу постановлением акимата Щербактинского района Павлодарской области от 20 апреля 2015 года № 111/4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Cноска. Утратило силу постановлением акимата Щербактинского района Павлодарской области от 20.04.2015 № 111/4.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478/20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исполнительных органов акимата Щербактинского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Щербактинского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оценке, которая создана акимом Щербактинского района (далее – Комиссия).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Щербактинского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2"/>
        <w:gridCol w:w="6488"/>
      </w:tblGrid>
      <w:tr>
        <w:trPr>
          <w:trHeight w:val="30" w:hRule="atLeast"/>
        </w:trPr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