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2735" w14:textId="4712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Щербактинскому району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04 декабря 2014 года № 445/19. Зарегистрировано Департаментом юстиции Павлодарской области 26 декабря 2014 года № 4236.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целях обеспечения содействия занятости безработным гражданам,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cогласно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Определить спрос и предложение на общественные работы cогласно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курирующего заместителя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Аскаров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"4" декабря 2014 года № 445/19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работы,</w:t>
      </w:r>
      <w:r>
        <w:br/>
      </w:r>
      <w:r>
        <w:rPr>
          <w:rFonts w:ascii="Times New Roman"/>
          <w:b/>
          <w:i w:val="false"/>
          <w:color w:val="000000"/>
        </w:rPr>
        <w:t>виды, объемы и конкретные условия общественных работ, размеры</w:t>
      </w:r>
      <w:r>
        <w:br/>
      </w:r>
      <w:r>
        <w:rPr>
          <w:rFonts w:ascii="Times New Roman"/>
          <w:b/>
          <w:i w:val="false"/>
          <w:color w:val="000000"/>
        </w:rPr>
        <w:t>оплаты труда участников и источники их финансирования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постановлением акимата Щербактинского района от 11.11.2015 </w:t>
      </w:r>
      <w:r>
        <w:rPr>
          <w:rFonts w:ascii="Times New Roman"/>
          <w:b w:val="false"/>
          <w:i w:val="false"/>
          <w:color w:val="ff0000"/>
          <w:sz w:val="28"/>
        </w:rPr>
        <w:t>№ 332/11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объемы общественных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 условия общественных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 труда участников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Александровского сельского округа Щербактинского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очистка снега – 1000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санитарная очистка территории – 6000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ямочный ремонт внутрипоселковых дорог – 2000 м2;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посадка деревьев – 150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полив деревьев – 150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посадка, полив, уборка цветников – 15 клумб;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благоустройство памятников и обелиска – 2840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оказание помощи престарелым: рубка дров – 15 м3, копка огородов – 10 соток;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помощь в проведении общественных кампаний (перепись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скота) – 420 дворов.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Алексеевского сельского округа Щербактинского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санитарная очистка территории – 8600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ямочный ремонт внутри поселковых дорог – 1800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посадка деревьев – 100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полив деревьев – 300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весенняя обработка деревьев и кустарников – 800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посадка, полив, уборка цветников – 50 клумб;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благоустройство памятников и обелиска – 800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помощь в проведении общественных кампаний (перепись скота) – 409 дворов;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оказание помощи в косметическом ремонте ясли – сада (побелка, покраска) – 200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очистка снега – 2200 м2.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Галкинского сельского округа Щербактинского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санитарная очистка территории – 18000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и полив саженцев – 300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побелка деревьев – 80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прополка травы – 2000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весенняя обработка деревьев – 100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разбивка и полив цветников – 200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побелка и покраска социальных объектов – 194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очистка снега – 1000 м2.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Жылы – Булакского сельского округа Щербактинского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разбивка и полив цветников – 100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ямочный ремонт внутрипоселковых дорог – 80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весенняя обработка деревьев – 300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осенняя обработка деревьев – 200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санитарная очистка территории – 16000м2;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благоустройство обелиска: покраска, побелка – 700 м2.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Красиловского сельского округа Щербактинского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разбивка и полив цветников – 81 м2;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обработка деревьев и саженцев – 215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санитарная очистка территории – 5830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ямочный ремонт внутрипоселковых дорог – 2000 м2;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прополка травы – 600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очистка снега – 400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оказание помощи престарелым: побелка, покраска в доме – 68 м2.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Сынтасовского сельского округа Щербактинского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санитарная очистка территории – 19240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весенняя обработка деревьев – 500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очистка снега – 400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обрезка кустарников – 300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побелка, покраска здания – 200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ямочный ремонт внутрипоселковых дорог – 2000 м2;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покос травы – 500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санитарная очистка территории парка, аллеи – 5000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посадка, полив, уборка цветников – 15 клумб;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помощь в проведении общественных кампаний (перепись скота) – 169 дворов;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посадка и полив саженцев – 150 штук.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Орловского сельского округа Щербактинского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санитарная очистка территории – 16000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обрезка кустарников, деревьев – 400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разбивка цветников – 160 м2.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Сосновского сельского округа Щербактинского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побелка деревьев – 100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разбивка и полив цветников – 130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санитарная очистка территории парка, аллеи – 33000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обрезка деревьев, кустарников – 850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побелка бордюров – 1000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побелка столбов – 100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посадка и полив саженцев – 1100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санитарная очистка территории – 10000 м2.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Татьяновского сельского округа Щербактинского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санитарная очистка территории – 48 000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 проведении общественных кампаний (перепись скота) – 213 дворов;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обрезка деревьев и кустарников – 100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оказание помощи в обработке документов – 1000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посадка и полив деревьев – 100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благоустройство памятников и обелиска – 800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ямочный ремонт внутрипоселковых дорог – 2000 м2;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оказание помощи престарелым: рубка дров – 15 м3, уборка снега – 800 м2.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Хмельницкого сельского округа Щербактинского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посадка саженцев – 500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разбивка и полив цветников – 150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благоустройство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обелиска – 1000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ямочный ремонт внутрипоселковых дорог – 2000 м2;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помощь в проведении общественных кампаний (перепись скота) – 200 дворов;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весенняя обработка деревьев и кустарников – 500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побелка и покраска социальных объектов – 2000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покраска уличного ограждения – 500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санитарная очистка территории – 40000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очистка снега – 4500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посадка, полив, деревьев – 500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оказание помощи престарелым: рубка дров – 15 м3, уборка снега – 3000 м2, уборка территории – 4000 м2.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Чигириновского сельского округа Щербактинского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очистка снега – 400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и полив деревьев – 100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обрезка деревьев – 100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разбивка и полив цветников – 150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помощь в проведении общественных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 (перепись скота) – 312 дворов;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благоустройство памятника – 1000 м2;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санитарная очистка территории – 20000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покраска стадиона – 120 м2.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Шалдайского сельского округа Щербактинского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санитарная очистка территории – 60 000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обработка деревьев и кустарников – 200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посадка деревьев – 20 штук;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разбивка и полив цветников – 220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побелка бордюров – 120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оказание помощи в обработке документов – 36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ремонт ограждения памятников – 260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оказание помощи в проведении общественных кампаний (перепись скота) – 550 дворов.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Шарбакты Щербактинского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санитарная очистка территории – 220000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очистка снега – 50000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весенняя обработка кустарников, деревьев – 2500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разбивка и полив цветников – 2600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помощь в проведении общественных кампаний (перепись скота) – 2528 дворов;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оказание помощи в обработке документов – 2526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покраска, побелка объекта – 2740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оказание помощи престарелым: рубка дров – 80 м3, уборка снега – 440 м2 , копка огородов 30 соток, уборка территории – 3200 м2, занос воды – 49 м3.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"Щербактинская центральная районная больница"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штукатурка, побелка, покраска объекта – 265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санитарная очистка территории – 3042 м2.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 - сад "Айголек"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ремонт, побелка покраска здания – 717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санитарная очистка территории – 404 м2.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Щербактинского района от 11.11.2015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332/11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Щербактинского района от 11.11.2015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332/11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Щербактинского района от 11.11.2015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332/11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Щербактинского района от 11.11.2015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332/11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"Детская музыкальная школа отдела образования Щербактинского района, акимата Щербактинского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покраска и мытье окон – 11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побелка здания – 119,8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покраска полов – 27,1 м2.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"4" декабря 2014 года № 445/19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Cпрос и предложение на общественные работы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постановлением акимата Щербактинского района от 11.11.2015 </w:t>
      </w:r>
      <w:r>
        <w:rPr>
          <w:rFonts w:ascii="Times New Roman"/>
          <w:b w:val="false"/>
          <w:i w:val="false"/>
          <w:color w:val="ff0000"/>
          <w:sz w:val="28"/>
        </w:rPr>
        <w:t>№ 332/11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 (заявленная потребность) (человек)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(утверждено) (человек)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Александровского сельского округа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Алексеевского сельского округа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Галкинского сельского округа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Жылы – Булакского сельского округа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Красиловского сельского округа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Сынтасовского сельского округа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Орловского сельского округа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Сосновского сельского округа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Татьяновского сельского округа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Хмельницкого сельского округа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Чигириновского сельского округа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Шалдайского сельского округа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Шарбакты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"Щербактинская центральная районная больница"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 - сад "Айголек"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Щербактинского района от 11.11.2015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332/11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Щербактинского района от 11.11.2015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332/11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Щербактинского района от 11.11.2015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332/11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Щербактинского района от 11.11.2015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332/11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"Детская музыкальная школа отдела образования Щербактинского района, акимата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