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9c5f" w14:textId="5c79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26 декабря 2013 года № 98/36 "О бюджете Щербактинского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03 декабря 2014 года № 174/52. Зарегистрировано Департаментом юстиции Павлодарской области 11 декабря 2014 года № 4208. Утратило силу решением маслихата Щербактинского района Павлодарской области от 10 февраля 2015 года № 192/54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Щербактинского района Павлодарской области от 10.02.2015 № 192/54.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26 декабря 2013 года № 98/36 "О бюджете Щербактинского района на 2014 – 2016 годы" (зарегистрированное в Реестре государственной регистрации нормативных правовых актов за № 3660, опубликованное 16 января 2014 года в районной газете "Маралды" № 3, 16 января 2014 года в районной газете "Трибуна" № 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"2553994" заменить цифрами "2547078";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"404125" заменить цифрами "410580";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"10087" заменить цифрами "5212";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"2136401" заменить цифрами "2127905";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"2593988" заменить цифрами "2587072";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"90968" заменить цифрами "82472";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2014 года № 174/52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98/36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801"/>
        <w:gridCol w:w="1136"/>
        <w:gridCol w:w="1304"/>
        <w:gridCol w:w="5612"/>
        <w:gridCol w:w="2"/>
        <w:gridCol w:w="24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