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d7e" w14:textId="b25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146/48. Зарегистрировано Департаментом юстиции Павлодарской области 08 октября 2014 года № 4076.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104/29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Галкинского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Галкинского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146/48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–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