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b29f" w14:textId="8ecb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Сосновского сельского округа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24 сентября 2014 года № 150/48. Зарегистрировано Департаментом юстиции Павлодарской области 08 октября 2014 года № 4068. Утратило силу решением Щербактинского районного маслихата Павлодарской области от 8 ноября 2023 года № 37/12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Щербактинского районного маслихата Павлодарской области от 08.11.2023 № </w:t>
      </w:r>
      <w:r>
        <w:rPr>
          <w:rFonts w:ascii="Times New Roman"/>
          <w:b w:val="false"/>
          <w:i w:val="false"/>
          <w:color w:val="ff0000"/>
          <w:sz w:val="28"/>
        </w:rPr>
        <w:t>37/12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решения Щербактинского районного маслихата Павлодарской области от 23.06.2022 </w:t>
      </w:r>
      <w:r>
        <w:rPr>
          <w:rFonts w:ascii="Times New Roman"/>
          <w:b w:val="false"/>
          <w:i w:val="false"/>
          <w:color w:val="000000"/>
          <w:sz w:val="28"/>
        </w:rPr>
        <w:t>№ 107/29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Сосновского сельского округа Щербактинского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Сосновского сельского округа Щербактинского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Лямцев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Абдрахманов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150/48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Сосновского сельского округа Щербактинского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Щербактинского районного маслихата Павлодарской области от 23.06.2022 </w:t>
      </w:r>
      <w:r>
        <w:rPr>
          <w:rFonts w:ascii="Times New Roman"/>
          <w:b w:val="false"/>
          <w:i w:val="false"/>
          <w:color w:val="ff0000"/>
          <w:sz w:val="28"/>
        </w:rPr>
        <w:t>№ 107/29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села, поселка, сельского округа, микрорайона, улицы, многоквартирного жилого дома.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- решением Щербактинского районного маслихата Павлодарской области от 23.06.2022 </w:t>
      </w:r>
      <w:r>
        <w:rPr>
          <w:rFonts w:ascii="Times New Roman"/>
          <w:b w:val="false"/>
          <w:i w:val="false"/>
          <w:color w:val="000000"/>
          <w:sz w:val="28"/>
        </w:rPr>
        <w:t>№ 107/29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значения, села, поселка, сельского округа подразделяется на участки (села, микрорайоны,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