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3221" w14:textId="b333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Орловского сельского округа Щербактинского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24 сентября 2014 года № 149/48. Зарегистрировано Департаментом юстиции Павлодарской области 08 октября 2014 года № 4067. Утратило силу решением Щербактинского районного маслихата Павлодарской области от 8 ноября 2023 года № 37/12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Щербактинского районного маслихата Павлодарской области от 08.11.2023 № </w:t>
      </w:r>
      <w:r>
        <w:rPr>
          <w:rFonts w:ascii="Times New Roman"/>
          <w:b w:val="false"/>
          <w:i w:val="false"/>
          <w:color w:val="ff0000"/>
          <w:sz w:val="28"/>
        </w:rPr>
        <w:t>37/12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решения Щербактинского районного маслихата Павлодарской области от 23.06.2022 </w:t>
      </w:r>
      <w:r>
        <w:rPr>
          <w:rFonts w:ascii="Times New Roman"/>
          <w:b w:val="false"/>
          <w:i w:val="false"/>
          <w:color w:val="000000"/>
          <w:sz w:val="28"/>
        </w:rPr>
        <w:t>№ 106/29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39–3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села Орловка Орловского сельского округа Щербактинского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села Орловка Орловского сельского округа Щербактинского района для участия в сходе местного сообщества в количестве 1 (один)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Щербактинского районного маслихата по вопросам законности и социальной политики.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Лямцев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Абдрахманов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149/48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Орловского сельского округа Щербактинского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Щербактинского районного маслихата Павлодарской области от 23.06.2022 </w:t>
      </w:r>
      <w:r>
        <w:rPr>
          <w:rFonts w:ascii="Times New Roman"/>
          <w:b w:val="false"/>
          <w:i w:val="false"/>
          <w:color w:val="ff0000"/>
          <w:sz w:val="28"/>
        </w:rPr>
        <w:t>№ 106/29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жителей села, поселка, сельского округа, микрорайона, улицы, многоквартирного жилого дома.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Исключен - решением Щербактинского районного маслихата Павлодарской области от 23.06.2022 </w:t>
      </w:r>
      <w:r>
        <w:rPr>
          <w:rFonts w:ascii="Times New Roman"/>
          <w:b w:val="false"/>
          <w:i w:val="false"/>
          <w:color w:val="000000"/>
          <w:sz w:val="28"/>
        </w:rPr>
        <w:t>№ 106/29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города районного значения, села, поселка, сельского округа подразделяется на участки (села, микрорайоны, улицы, многоквартирные жилые дома).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