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e542" w14:textId="f8ee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Алексеевского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сентября 2014 года № 145/48. Зарегистрировано Департаментом юстиции Павлодарской области 08 октября 2014 года № 4066. Утратило силу решением маслихата Щербактинского района Павлодарской области от 19 июня 2019 года № 196/58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19.06.2019 № 196/58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Алексеевского сельского округа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Алексеевского сельского округа Щербактинского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2014 года № 145/48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Алексеевского сельского округа Щербактинского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Алексеевского сельского округа Щербактинского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Алексеевского сельского округа Щербактинского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Алексеевского сельского округа Щербактинского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Алексеевского сельского округа. Проведение раздельных сходов допускается при наличии положительного решения акима Щербактинского района на проведение схода местного сообщества.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Алексеевского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Алексеевского сельского округа Щербактинского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Алексеевского сельского округа Щербактинского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Щербактинского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Алексеевского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