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93ab" w14:textId="1c79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Равнопольского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197/38. Зарегистрировано Департаментом юстиции Павлодарской области 10 октября 2014 года № 4113. Утратило силу решением маслихата Успенского района Павлодарской области от 28 апреля 2020 года № 285/58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28.04.2020 № 285/58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Равнопольского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Равнопольского сельского округа Успенского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(ХХХVIII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197/38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Равнопольского сельского округа Успенского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Равнопольского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Равнопольского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Равнопольского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Равнопольского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Равнопольского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Равнопольского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Равнопольского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Равнопольского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Равнопольского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