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2634" w14:textId="e0b2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Белоусовского сельского округа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сентября 2014 года № 199/38. Зарегистрировано Департаментом юстиции Павлодарской области 10 октября 2014 года № 4105. Утратило силу решением маслихата Успенского района Павлодарской области от 17 июня 2019 года № 222/47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17.06.2019 № 222/47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Белоусовского сельского округа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Белоусовского сельского округа Успенского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3"/>
        <w:gridCol w:w="623"/>
        <w:gridCol w:w="5529"/>
        <w:gridCol w:w="553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 (ХХХVIII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(внеочередная)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сентября 2014 года № 199/38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Белоусовского сельского округа Успенского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Белоусовского сельского округа Успенского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Белоусовского сельского округа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Белоусовского сельского округа Успенского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Белоусовского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Успенского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Белоусовского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Белоусовского сельского округа Успенского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Белоусовского сельского округа Успенского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Белоусовского сельского округа Успенского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Успенским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Белоусовского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