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d067" w14:textId="f34d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Каратай Успенского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25 сентября 2014 года № 196/38. Зарегистрировано Департаментом юстиции Павлодарской области 09 октября 2014 года № 4102. Утратило силу решением маслихата Успенского района Павлодарской области от 17 июня 2019 года № 222/47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Успенского района Павлодарской области от 17.06.2019 № 222/47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села Каратай Успенского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села Каратай Успенского района для участия в сходе местного сообщества в количестве 3 (три)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социальным вопросам.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1"/>
        <w:gridCol w:w="642"/>
        <w:gridCol w:w="5513"/>
        <w:gridCol w:w="5514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Руфф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Бечелова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(ХХХVIII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V созыв)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сентября 2014 года 196/38</w:t>
            </w:r>
          </w:p>
          <w:bookmarkEnd w:id="5"/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на территории села Каратай Успенского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села Каратай Успенского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жителей села на территории села Каратай Успенского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– раздельный сход) на территории села Каратай Успенского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Каратай.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Успенского района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села Каратай.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Каратай Успенского района,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Каратай Успенского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Каратай Успенского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Успенским районным маслихатом.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Каратай.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