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622" w14:textId="704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Таволжан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194/38. Зарегистрировано Департаментом юстиции Павлодарской области 09 октября 2014 года № 4099.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Таволжан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Таволжан Успенского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"/>
        <w:gridCol w:w="786"/>
        <w:gridCol w:w="5367"/>
        <w:gridCol w:w="53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194/38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Таволжан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Таволжан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Таволжан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Таволжан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Таволжан.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Таволжан.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Таволжан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Таволжан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Таволжан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Таволжан.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