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4f99" w14:textId="0b74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Успенского районного маслихата (XXXI внеочередная сессия, V созыва) от 30 января 2014 года N 138/31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10 апреля 2014 года N 160/33. Зарегистрировано Департаментом юстиции Павлодарской области 29 апреля 2014 года N 3774. Утратило силу решением Успенского районного маслихата Павлодарской области от 12 апреля 2021 года № 27/3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Успенского районного маслихата Павлодарской области от 12.04.2021 № 27/3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(ХХХI внеочередная сессия, V созыва) от 30 января 2014 года № 138/31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граждан" (зарегистрированное в Реестре государственной регистрации нормативных правовых актов за № 3706 от 21 февраля 2014 года, опубликованное в газетах "Апта айнасы" от 28 февраля 2014 года № 9, "Сельские будни" от 28 февраля 2014 года № 9),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дополнить абзацем пятым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"инвалиды 3 группы;";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дополнить абзацами пятым, шестым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"получатели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ежемесячного государственного пособия, назначаемого и выплачиваемого на детей до восемнадцати лет;";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абзацами седьмым, восьмым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категорий указанных в абзацах втором, третьем, пятом подпункта 7) пункта 7 - в размере 17619 (семнадцать тысяч шестьсот девятнадцать) тенге – на основании списка предоставляемого уполномоченной организацией с указанием индивидуального идентификационного номера,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 указанных в абзацах пятом, шестом подпункта 10) пункта 7 - в размере 35238 (тридцать пять тысяч двести тридцать восемь) тенге – на основании списка предоставляемого уполномоченным органом с указанием индивидуального идентификационного номера,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реализацией настоящего решения возложить на постоянную комиссию районного маслихата по экономике и бюджету.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Смагулова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Бечелова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