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43ce" w14:textId="3fe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12 февраля 2014 года N 41/2. Зарегистрировано Департаментом юстиции Павлодарской области 28 февраля 2014 года N 3720. Утратило силу в связи с истечением срока действия (письмо аппарата акима Успенского района Павлодарской области от 10 февраля 2015 года N 1-18/82)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10.02.2015 N 1-18/82).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виды, объемы и конкретные условия общественных работ, размер оплаты труда участников и источники их финансирования,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Солтангазинов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2014 года N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 оплаты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047"/>
        <w:gridCol w:w="3286"/>
        <w:gridCol w:w="6786"/>
        <w:gridCol w:w="716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и источник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четырех населенных пунктов; погрузка мусора в ручную - 20 кубических метров; весенняя обработка деревьев 1400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республиканских и региональных общественных кампаний (опросов общественного мнения, участие в переписи населения, скота);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351, для переписи домашних хозяйств и уточнения записей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штукатурка, побелка и покраска трех обелисков - 250 квадратных метров; уборка территории обелисков;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и клумб – 180 квадратных метров, прополка и полив; посадка деревьев и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одиноким престарелым и больным инвалидам в заготовке кормов, дров, погрузке, разгрузке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120 тонн, заготовка дров 40 кубических метров, ремонт ограждений,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- 10 кубических метров; вырубка кустарников и окос трав на обочинах автодорог - 400 квадратных метров, сезонная обработка высохших деревьев 250 штук; очистка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- 480 квадратных метров; разбивка цветника 10 квадратных метров, ежедневный уход;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- 250 штук; разбивка цветников и клумб на площади 150 квадратных метров, полив и уход; посадка саженцев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пунктов, погрузка мусора в ручную - 10 кубических метров; вырубка кустарников и окос трав на обочинах автодорог - 1200 квадратных метров; весенняя обработка деревьев 500 штук; очистка снега; покраска ограждений –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штукатурка, побелка и покраска двух обелисков - 82 квадратных метров; уборка территории обелисков - 200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обрезка и подбелка деревьев 500 штук, кустарников - 300 штук; посадка саженцев - 500 штук; прополка сорной травы на пустырях села; уборка территории вокруг кладбищ; разбивка цветников - 500 квадратных метров, полив и уход; ремонт заборов - 100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республиканских и региональных общественных кампаний (опросов общественного мнения, участие в переписи населения, скота).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320, для переписи домашних хозяйств и уточнения записей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пунктов, погрузка мусора в ручную; вырубка кустарников и окос трав на обочинах автодорог - 5000 квадратных метров, весенняя обработка высохших деревьев 1000 штук, очистка снега; покраска ограждений –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- 1000 штук, полив кустарников и деревьев 1500 штук; разбивка цветников - 200 квадратных метров, полив, прополка;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одиноким престарелым и больным инвалидам в заготовке кормов, дров, погрузке, разгрузке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60 тонн, заготовка дров 20 кубических метров, ремонт ограждений,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- 10 кубических метров; вырубка кустарников и окос трав на обочинах автодорог - 4000 квадратных метров; весенняя обработка высохших деревьев 300 штук, очистка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- 100 штук, разбивка цветников - 320 квадратных метров, полив и прополка;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219, для переписи домашних хозяйств и уточнения записей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- 10 кубических метров; весенняя обработка высохших деревьев 100 штук, очистка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 - 560 квадратных метров, разбивка цветников, полив и прополка;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обработка деревьев - 400 штук, разбивка цветников и клумб на площади 150 квадратных метров, полив и прополка.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ручную, вырубка кустарников и окос трав на обочинах автодорог - 5000 квадратных метров; весенняя вырубка высохших деревьев 1000 штук, очистка снега 29000 кубических метров; покраска ограждений –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одиноким престарелым и больным инвалидам в заготовке кормов, дров, погрузке, разгрузке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96 тонн, заготовка дров 32 кубических метра, ремонт ограждений, уборка прилегающей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3.Экологическое оздоровление (озеленение и благоустройство)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- 1000 штук, полив кустарников и деревьев; разбивка, посадка и полив цветников - 180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пунктов, погрузка мусора в ручную - 10 кубических метра; весенняя обработка деревьев 500 штук, очистка снега 5000 кубических метров; покраска ограждений - 150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полив саженцев - 50 штук; посадка, полив цветочных клумб - 100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одиноким престарелым и больным инвалидам в заготовке кормов, дров, погрузке, разгрузке угля;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60 тонн, заготовка дров 20 кубических метров, ремонт ограждений, уборка прилегающей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штукатурка, побелка и покраска четырех обелисков - 100 квадратных метров; уборка прилегающей территории обелисков;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153, для переписи домашних хозяйств и уточнения записей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- 10 кубических метра; вырубка кустарников и окос трав на обочинах автодорог - 2800 квадратных метров, весенняя обработка высохших деревьев 2500 штук, очистка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шлаком на дорогах – 360 квадратных метров, работы по устройству водоперепусков в период весеннего паводка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штук, подрезка деревьев вдоль дорог, протяженностью 4 километра, подбелка деревьев 500 штук, посадка цветников 70 квадратных метров, уход за цветниками;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Заливка, чистка катка - 1 штука, размером 66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благоустройство детской площадки - 80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кампаний (опросов общественного мнения, участие в переписи населения, скота);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300, для переписи домашних хозяйств и уточнения записей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одиноким престарелым и больным инвалидам в заготовке кормов, дров, погрузке, разгрузке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156 тонн, заготовка дров 52 кубических метра, ремонт ограждений,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- 40 кубических метров, вырубка сухих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и подбелка деревьев 800 штук, разбивка цветников, клумб и уход за ними - 120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республиканских и региональных общественных кампаний (опросов общественного мнения, участие в переписи населения, скота);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445, для переписи домашних хозяйств и уточнения записей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одиноким престарелым и больным инвалидам в заготовке кормов, дров, погрузке, разгрузке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84 тонн, заготовка дров 28 кубических метров, ремонт ограждений,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пунктов, погрузка мусора в ручную – 10 кубических метров; вырубка кустарников и окос трав на обочинах автодорог - 2000 квадратных метров; весенняя обработка деревьев 100 штук; очистка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восстановлении и ремонте памятников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Штукатурка и покраска памятника - 10 квадратных метров, покраска ограждений - 20 квадратных метров;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ручной уборке территорий населенных пунктов, погрузка мусора, вырубка кустарников и окос трав на обочинах автодорог населенных пунктов, очистка от снега мест общего пользования населенных пунктов в ручную, проведение антигололедных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территории и окраин населенных пунктов; погрузка мусора в ручную – 10 кубических метров; вырубка кустарников и окос трав на обочинах автодорог - 40000 квадратных метров; очистка снега, уборка наледи 15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подсыпка ям на дорогах 500 квадратных метров, работы по устройству водоперепусков в период весеннего паводка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(не требующей наличия специальной квалификации) в восстановлении и ремонте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постаментов обелисков, частичное оштукатуривание – 30 квадратных метров, ремонт и покраска ограждений – 172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Экологическое оздоровление (озеленение и благоустройство)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и обрезка деревьев 3000 штук, полив и уход за цветниками и зелеными насаждениями;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помощь в оформлении и уборка площади для проведения культурно-массовых мероприятий (13 мероприятий). Помощь в заливке катков - 3 штук, ремонте детских спортивных площадок - 4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проведении республиканских и региональных общественных кампаний (опросов общественного мнения, участие в переписи населения, скота);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– 1498, для переписи домашних хозяйств и уточнения записей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одиноким престарелым и больным инвалидам в заготовке кормов, дров, погрузке, разгрузке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угля 198 тонн, заготовка дров 66 кубических метров, ремонт ограждений, уборка прилегающей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бюджет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2014 года N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5397"/>
        <w:gridCol w:w="2254"/>
        <w:gridCol w:w="2254"/>
      </w:tblGrid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Белоусовского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Ковалевского сельского округа"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Таволжан" 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Успенка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