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0450" w14:textId="a6d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 сессия, V созыв) от 26 декабря 2013 года N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30 января 2014 года N 137/31. Зарегистрировано Департаментом юстиции Павлодарской области 18 февраля 2014 года N 3699.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января 2014 года N 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N 198/26 "Об областном бюджете на 2014-2016 годы"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N 135/30 "О бюджете Успенского района на 2014 - 2016 годы" (зарегистрированное в Реестре государственной регистрации нормативных правовых актов за N 3657 от 9 января 2014 года, опубликовано от 10 января 2014 года в газетах "Апта айнасы" N 2, от 10 января 2014 года "Сельские будни"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"1 782 122" заменить цифрами "1 788 814";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"1 552 830" заменить цифрами "1 559 522";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"1 782 122" заменить цифрами "1 788 814";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"-4 057" заменить цифрами "40 391";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44 448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-40 391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40 391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Успенского района на 2014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1 938 тысяч тенге – на возмещения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74 360 тысяч тенге – на средний ремонт автомобильных дорог районного значения и улиц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Успенского района на 2014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19 384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3 308 тысяч тенге - на повышение оплаты труда учителям, прошедшим повышение квалификации по трехуровневой системе.";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Специалистам в области социального обеспечения, образования, культуры и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 внеочередная сессия,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137/31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135/30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 (с изменениями и дополнениями)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616"/>
        <w:gridCol w:w="641"/>
        <w:gridCol w:w="616"/>
        <w:gridCol w:w="641"/>
        <w:gridCol w:w="5017"/>
        <w:gridCol w:w="29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