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39b486" w14:textId="739b48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Павлодарского районного маслихата (28 очередная сессия, 5 созыв) от 25 декабря 2013 года № 28/189 "О Павлодарском районном бюджете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Павлодарского района Павлодарской области от 26 декабря 2014 года № 41/311. Зарегистрировано Департаментом юстиции Павлодарской области 26 декабря 2014 года № 4240.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и пунктом 1 </w:t>
      </w:r>
      <w:r>
        <w:rPr>
          <w:rFonts w:ascii="Times New Roman"/>
          <w:b w:val="false"/>
          <w:i w:val="false"/>
          <w:color w:val="000000"/>
          <w:sz w:val="28"/>
        </w:rPr>
        <w:t>статьи 111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подпунктом 1) пункта 1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12 декабря 2014 года № 300/37 "О внесении изменений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(XXVI (внеочередная) сессия, V созыв) от 13 декабря 2013 года № 198/26 "Об областном бюджете на 2014 - 2016 годы", Павлодарский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районного маслихата (28 очередная сессия, 5 созыв) от 25 декабря 2013 года № 28/189 "О Павлодарском районном бюджете на 2014 - 2016 годы" (зарегистрированное в Реестре государственной регистрации нормативных правовых актов № 3667, опубликованное от 30 января 2014 года в районной газете "Заман тынысы" № 5, опубликованное от 30 января 2014 года в районной газете "Нива" № 5),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"2 693 013" заменить цифрами "2 691 433";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цифры "2 151 509" заменить цифрами "2 149 929";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"2 733 815" заменить цифрами "2 732 235";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выполнением настоящего решения возложить на постоянную комиссию районного маслихата по вопросам социально-экономического развития и бюджету.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Керимбаев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Оралов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"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</w:t>
            </w:r>
          </w:p>
          <w:bookmarkEnd w:id="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(41 очередная сессия, 5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26 декабря 2014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41/311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Приложение 1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 решению Павлодарского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маслихата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(28 очередная сессия, 5 созыв)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 25 декабря 2013 года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28/189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районном бюджете на 2014 год</w:t>
      </w:r>
      <w:r>
        <w:br/>
      </w:r>
      <w:r>
        <w:rPr>
          <w:rFonts w:ascii="Times New Roman"/>
          <w:b/>
          <w:i w:val="false"/>
          <w:color w:val="000000"/>
        </w:rPr>
        <w:t>(с изменениями и дополнениями)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2 691 433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525 687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194 197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122 348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195 993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32 304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игорный бизнес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налоги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2 149 929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2 732 235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289 054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257 877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70 844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171 439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167 166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16 316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1 703 801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227 093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173 858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организаций дошкольного воспитания и обучения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74 902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98 956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53 235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1 394 050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бесплатного подвоза учащихся до школы и обратно в сельской местности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1 378 345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1 346 265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82 658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17 498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17 132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Ежемесячная выплата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35 888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образования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100 794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86 898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занятости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Материальное обеспечение детей-инвалидов, воспитывающихся и обучающихся на дому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пособия на детей до 18 лет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9 940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16 671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101 025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34 623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жильем отдельных категорий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и благоустройство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образования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Ремонт объектов в рамках развития городов и сельских населенных пунктов по Дорожной карте занятости 2020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развитие, обустройство и (или) приобретение инженерно-коммуникационной инфраструктуры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8 531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22 585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22 735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204 873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142 483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118 475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24 008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 )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34 355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12 438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газеты и журналы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11 365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 через телерадиовещание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Функционирование районных (городских) библиотек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20 264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22 974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6 321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7 724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31 441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20 495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10 173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ветеринарии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011 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63 134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строительства, архитектуры и градостроительства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8 188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121 318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119 768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поселках, селах,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112 172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33 160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79 012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городским (сельским), пригородным и внутрирайонным сообщениям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56 778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56 430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в городе, города районного значения, поселка, села,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Программы "Развитие регионов"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25 393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15 187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 и сельского хозяйства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15 137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7 620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целевых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128 715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для реализации мер социальной поддержки специалистов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136 577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169 517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Займы, получаемые местным исполнительным органом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7 862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