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6fb3" w14:textId="27e6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Заринского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39/275. Зарегистрировано Департаментом юстиции Павлодарской области 06 октября 2014 года № 4059. Утратило силу решением Павлодарского районного маслихата Павлодарской области от 14 декабря 2022 года № 32/190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Заринского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Заринскогосельского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Заринского 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Заринского сельского округа Павлодарского района (далее – Заринский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Заринского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Заринского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Заринского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Заринского сельского округа организуется акимом Заринского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Заринского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Заринского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Заринского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Заринского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Заринского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