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891e" w14:textId="f17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Зангарского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39/274. Зарегистрировано Департаментом юстиции Павлодарской области 6 октября 2014 года № 4057. Утратило силу решением Павлодарского районного маслихата от 25 ноября 2022 года № 31/179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от 25.11.2022 </w:t>
      </w:r>
      <w:r>
        <w:rPr>
          <w:rFonts w:ascii="Times New Roman"/>
          <w:b w:val="false"/>
          <w:i w:val="false"/>
          <w:color w:val="ff0000"/>
          <w:sz w:val="28"/>
        </w:rPr>
        <w:t>№ 31/179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Зангарского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Зангарского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Зангарского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Зангарского сельского округа Павлодарского района (далее – Зангарский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Зангарского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Зангарского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Зангарского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Зангарского сельского округа организуется акимом Зангарского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Зангарского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Зангарского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Зангарского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Зангарского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Зангарского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