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4ebe" w14:textId="9f0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Григорьевского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39/272. Зарегистрировано Департаментом юстиции Павлодарской области 6 октября 2014 года № 4056. Утратило силу решением Павлодарского районного маслихата Павлодарской области от 25 ноября 2022 года № 31/180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31/180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Григорьевского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Григорьевского сельского округа 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Григорьевского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Григорьевского сельского округа Павлодарского района (далее – Григорьевский сельский округ)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Григорьевского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Григорьевского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Григорьевского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Григорьевского сельского округа организуется акимом Григорьевского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Григорьевского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Григорьевского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Григорьевского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Григорьевского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Григорьевского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