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560a" w14:textId="04f5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20 мая 2014 года № 245/5. Зарегистрировано Департаментом юстиции Павлодарской области 26 мая 2014 года № 3828. Утратило силу в связи с истечением срока действия (письмо руководителя аппарата акима Павлодарского района Павлодарской области от 27 января 2015 года N 33/5-22/49)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Павлодарского района Павлодарской области от 27.01.2015 N 33/5-22/49).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государственный образовательный заказ на дошкольное воспитание и обучение, размер подушевого финансирования и родительской платы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заместителя акима района Н.О. Сагандыкова.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3103"/>
        <w:gridCol w:w="1501"/>
        <w:gridCol w:w="1413"/>
        <w:gridCol w:w="5917"/>
      </w:tblGrid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"Чернорецкий ясли-сад № 1" отдела образования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1,5 до 3 лет – 4000, от 4 до 7 лет - 4200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"Чернорецкий ясли-сад № 2" отдела образования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"Ямышевский ясли-сад" отдела образования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"Розовский ясли-сад с санаторной круглосуточной группой" отдела образования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1,5 до 3 лет – 4400,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7 лет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"Балапан" села Новочерноярка" отдела образования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"Красноармейский ясли-сад" отдела образования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"Ольгинский ясли-сад" отдела образования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1,5 до 3 лет – 4000, от 4 до 7 лет - 4600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