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33fd" w14:textId="9d2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взятой категории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апреля 2014 года № 32/242. Зарегистрировано Департаментом юстиции Павлодарской области 30 апреля 2014 года № 3780. Утратило силу решением Павлодарского районного маслихата Павлодарской области от 23 декабря 2020 года № 78/366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размеры социальной помощи для отдельно взятой категории получателей к памятным датам и праздничным дням: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(или) пособия или ниже минимального размера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в размере 1,2 месячного расчетного показателя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от 80 и более лет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воскресенью октября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инвалидам до восемнадцати лет, инвалидам первой, второй групп, инвалидам, имеющим несовершеннолетних детей,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женщинам, имеющим четырех и более несовершеннолетних детей из числа получателей государственной адресной социальной помощи, в размере 2,4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в размере 500000 (пятьсот тысяч) тенге, а также продуктовый набор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в Афганистане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аварии на Чернобыльской атомной электростанции в размере 50000 (пятьдесят тысяч) тенге,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участников и инвалидов ВОВ, погибших (пропавших без вести) или умерших в результате ранения, контузии или увечья, полученных при защите бывшего СССР, при исполнении иных обязанностей воинской службы (служебных обязанностей) или вследствие заболевания, связанного с пребыванием на фронте,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СССР за самоотверженный труд и безупречную воинскую службу в тылу в годы ВОВ,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ВОВ, в размере 5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40/297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20.02.2015 </w:t>
      </w:r>
      <w:r>
        <w:rPr>
          <w:rFonts w:ascii="Times New Roman"/>
          <w:b w:val="false"/>
          <w:i w:val="false"/>
          <w:color w:val="000000"/>
          <w:sz w:val="28"/>
        </w:rPr>
        <w:t>№ 42/327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21.02.2018 </w:t>
      </w:r>
      <w:r>
        <w:rPr>
          <w:rFonts w:ascii="Times New Roman"/>
          <w:b w:val="false"/>
          <w:i w:val="false"/>
          <w:color w:val="000000"/>
          <w:sz w:val="28"/>
        </w:rPr>
        <w:t>№ 28/151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18.06.2019 </w:t>
      </w:r>
      <w:r>
        <w:rPr>
          <w:rFonts w:ascii="Times New Roman"/>
          <w:b w:val="false"/>
          <w:i w:val="false"/>
          <w:color w:val="000000"/>
          <w:sz w:val="28"/>
        </w:rPr>
        <w:t>№ 55/250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Бакжанова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