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1d6f" w14:textId="1ef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(28 очередная сессия, 5 созыв) от 25 декабря 2013 года "О Павлодарском районном бюджете на 2014 - 2016 годы" N 28/189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февраля 2014 года N 30/225. Зарегистрировано Департаментом юстиции Павлодарской области 19 марта 2014 года N 3733.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"О Павлодарском районном бюджете на 2014 - 2016 годы" N 28/189 (зарегистрированное в Реестре государственной регистрации нормативных правовых актов N 3667, опубликованное от 30 января 2014 года в районной газете "Заман тынысы" N 5, опубликованное от 30 января 2014 года в районной газете "Нива" N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"2 483 361" заменить цифрами "2 517 961";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"145 564" заменить цифрами "148 161";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"153 426" заменить цифрами "156 023";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"- 145 564" заменить цифрами "- 182 761";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"145 564" заменить цифрами "182 761";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"9 000" заменить цифрами "9 800";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Джартыбаев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(30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N 30/225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N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(30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N 30/225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N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Зангарского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Шакатского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