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c186e" w14:textId="99c1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Акшиман Майского района Павлодарской области от 24 февраля 2014 года N 1. Зарегистрировано Департаментом юстиции Павлодарской области 14 марта 2014 года N 3730. Утратило силу решением исполняющего обязанности акима Акшиманского сельского округа Майского района Павлодарской области от 11 июня 2014 года N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исполняющего обязанности акима Акшиманского сельского округа Майского района Павлодарской области от 11.06.2014 N 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 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ограничения по факту заболевания бешенством сельскохозяйственных животных на территории земельного участка площадью 0,1846 га, кадастровый N 14-210-079-027 Акшиманского сельского округа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"Отдел ветеринарии Майского района" (по согласованию), "Майская районная территориальная инспекция Комитета ветеринарного контроля и надзора Министерства сельского хозяйства Республики Казахстан" (по согласованию), "Управление государственного санитарно-эпидемиологического надзора по Майскому району Департамента Комитета государственного санитарно-эпидемиологического надзора Министерства здравоохранения Республики Казахстан по Павлодарской области" (по согласованию) для достижения ветеринарно-санитарного благополучия в выявленном эпизоотическом очаге провести необходимые ветеринарно-санитарные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Р. Сергазина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ветеринарии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Майского района"                           Е.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"Майская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территориальная инспекция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ветеринарного контроля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надзора Министерства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Казахстан"                      Н. Жумабаев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февраля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 надзора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Майскому району Департамента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Министерства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Павлодарской области"                      А. Утеубаева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"24" февраля 2014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