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3dc8" w14:textId="6883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22 декабря 2014 года № 4/43. Зарегистрировано Департаментом юстиции Павлодарской области 15 января 2015 года № 4272. Утратило силу решением маслихата Майского района Павлодарской области от 27 сентября 2017 года № 5/20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27.09.2017 № 5/20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маслихат Майского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Майского районного маслихата (ХІV сессия, V созыв) от 28 марта 2013 года № 5/14 "Об утверждении Положения о государственном учреждении "Аппарат маслихата Майского района" считать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руководителя аппарата маслихата Майского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4/43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Майского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Майского района" является государственным органом Республики Казахстан, обеспечивающим деятельность Майского районного маслихата и работу депутатов районного маслихата.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маслихата Майского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Майского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Майского района"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Майского района" по вопросам своей компетенции в установленном законодательством порядке принимает решения, оформляемые распоряжениями секретаря Майского районного маслихата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маслихата Майского района" утверждается в соответствии с действующим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Павлодарская область, 140800, Майский район, село Коктобе, улица Абылайхана, 32.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до 18.30 часов, обеденный перерыв с 13.00 до 14.30 часов, выходные дни: суббота - воскресенье.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"Май аудандық мәслихатының аппараты" мемлекеттік мекемесі, государственное учреждение "Аппарат маслихата Майского района".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"Аппарат маслихата Майского района" является государство в лице акимата Майского района.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маслихата Майского района".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Майского района" осуществляется из местного бюджета.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Майского района".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</w:t>
      </w:r>
      <w:r>
        <w:br/>
      </w:r>
      <w:r>
        <w:rPr>
          <w:rFonts w:ascii="Times New Roman"/>
          <w:b/>
          <w:i w:val="false"/>
          <w:color w:val="000000"/>
        </w:rPr>
        <w:t>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Майского района"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маслихата Майского района":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оказывает помощь депутатам в осуществлении их полномочий.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государственного учреждения "Аппарат маслихата Майского района" является обеспечение деятельности депутатов по реализации их полномочий на подведомственной территории.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государственного учреждения "Аппарат маслихата Майского района" является организационное, правовое, материально-техническое и иное обеспечение маслихата и его органов.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принятых районным маслихатом решений действующему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информированности населения о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контрольных функций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информационных систем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сотрудников аппарата маслихата.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проектов нормативных правовых актов и иных проектов решений, вносимых на рассмотрение районного маслихата, осуществление мониторинга нормативных правовых актов, принятых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маслихата, публикация нормативно-правовых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Права и обязанности: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регламента Майского районного маслихата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 правовых актов, заключении научных экспертиз и экспертных советов, необходимые согласования по внесенным проектам решений районным маслихата и иную документацию по вопросам повестки дня сессий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сроками и результатом исполнения обращений граждан, адресованных в районный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Майского района"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"Аппарат маслихата Майского района" осуществляется секретарем Майского районного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маслихата Майского района" задач и осуществление им своих функций.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Майского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секретаря Майского районного маслихата: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 решению маслихата иные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секретарь маслихата не вправе состоять в постоянных комиссиях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государственном учреждении "Аппарат маслихата Майского района"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иные функции в соответствии с действующим законодательством Республики Казахстан и по решению Майского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Секретарь Майского районного маслихата определяет полномочия руководителя аппарата Майского районного маслихата в соответствии с действующим законодательством.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Майского районного маслихата возглавляется секретарем Майского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"Аппарат маслихата Майского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"Аппарат маслихата Майского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Взаимоотношение между администрацией государственного учреждения "Аппарат маслихата Майского района"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Майского района"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"Аппарат маслихата Майского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"Аппарат маслихата Майского района" относится к коммунальной собственности.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"Аппарат маслихата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(упразднение)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Майского района"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"Аппарат маслихата Майского района" осуществляются в соответствии с законодательством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"Аппарат маслихата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