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ed1" w14:textId="fa8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Малайсаринского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9/40. Зарегистрировано Департаментом юстиции Павлодарской области 17 октября 2014 года № 4123. Утратило силу решением Майского районного маслихата Павлодарской области от 14 октября 2022 года № 12/19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Малайсаринского сельского округа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Малайсаринского сельского округа Майского района для участия в сходе местного сообщества в количестве 3 (три)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 (XL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9/40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Малайсаринского 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Малайсаринского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Малайсаринского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Малайсаринского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Малайсаринского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Малайсаринского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Малайсаринского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Малайсаринского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Малайсаринского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Малайсаринского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