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7521" w14:textId="8977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по улице 40 лет Казахстана села Жамбыл Жамбылского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Лебяжинского района Павлодарской области от 29 декабря 2014 года № 1. Зарегистрировано Департаментом юстиции Павлодарской области 09 января 2015 года № 4254. Утратило силу решением акима Жамбылского сельского округа Лебяжинского района Павлодарской области от 15 мая 2015 года № 1-16/02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Жамбылского сельского округа Лебяжинского района Павлодарской области от 15.05.2015 № 1-16/02.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инспектора Лебяжинского района, аким Жамбылского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животных установить ветеринарный режим с введением ограничительных мероприятий по улице 40 лет Казахстана в селе Жамбыл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Айтуганов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Лебяжинской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инспекции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надзора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"29" декабря 2014 года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