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835a" w14:textId="2888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c введением ограничительных мероприятий по улице К. Смаилова села Ямышево Ямышевского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Ямышевского сельского округа Лебяжинского района Павлодарской области от 29 октября 2014 года № 1. Зарегистрировано Департаментом юстиции Павлодарской области 21 ноября 2014 года № 4171. Утратило силу решением акима Ямышевского сельского округа Лебяжинского района Павлодарской области от 17 февраля 2015 года № 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Ямышевского сельского округа Лебяжинского района Павлодарской области от 17.02.2015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ветеринарии», на основании представления главного государственного ветеринарного инспектора Лебяжинского района, аким Ямышевского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 связи с выявлением болезни бешенства животных установить ветеринарный режим с введением ограничительных мероприятий по улице К. Смаилова в селе Ямышево Ямышевского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его первого офицального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Кобайдаров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Лебяжинской районной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контроля и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«29» октября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