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8ec7" w14:textId="d52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29 декабря 2014 года № 384/12. Зарегистрировано Департаментом юстиции Павлодарской области 13 января 2015 года № 4261. Утратило силу постановлением акимата Лебяжинского района Павлодарской области от 14 мая 2015 года № 105/5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Лебяжинского района Павлодарской области от 14.05.2015 № 105/5.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 xml:space="preserve">районного коммунального имущества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 на территории Лебяжинского района 2,0 месячных расчетных показателей (далее -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в столовых и буфетах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производственной деятельности и развития сферы услуг населению,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