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f597" w14:textId="5c8f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(XXV сессия V созыв) от 27 декабря 2013 года № 7/25 "О бюджете Лебяжинского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03 ноября 2014 года № 1/38. Зарегистрировано Департаментом юстиции Павлодарской области 14 ноября 2014 года № 4154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04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(XXV сессия V созыв) от 27 декабря 2013 года № 7/25 "О бюджете Лебяжинского района на 2014 - 2016 годы" (зарегистрированное в Реестре государственной регистрации нормативных правовых актов за № 3654, опубликованное 18 января 2014 года в районной газете "Аққу үні" № 2, 18 января 2014 года в районной газете "Вести Акку" № 2)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(XXXVIІІ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(внеочередная) сессия 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созыв) от 03 ноября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(XXV сессия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Vсозыв)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7/25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681"/>
        <w:gridCol w:w="1167"/>
        <w:gridCol w:w="682"/>
        <w:gridCol w:w="5729"/>
        <w:gridCol w:w="3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"/>
        <w:gridCol w:w="850"/>
        <w:gridCol w:w="850"/>
        <w:gridCol w:w="1207"/>
        <w:gridCol w:w="1207"/>
        <w:gridCol w:w="5240"/>
        <w:gridCol w:w="26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Жилищно–коммунальное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