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8177" w14:textId="9448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Майкарагайского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8/36. Зарегистрировано Департаментом юстиции Павлодарской области 3 октября 2014 года № 4046. Утратило силу решением маслихата района Аққулы Павлодарской области от 24 июля 2020 года № 265/55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265/55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Лебяжинский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Майкарагайского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Майкарагайского сельского округа Лебяжинского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сессии(ХХXVI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8/36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территорииМайкарагайского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Майкарагайского сельского округа Лебяжинского района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Майкарагайского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Майкарагайского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Майкарагайского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Майкарагайского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Майкарагайского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Майкарагайского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Майкарагайского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Майкарагайского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