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e6f" w14:textId="e7d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Бескарагай Кызылагашского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6/36. Зарегистрировано Департаментом юстиции Павлодарской области 3 октября 2014 года № 4045. Утратило силу решением маслихата района Аққулы Павлодарской области от 20 октября 2020 года № 280/57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20.10.2020 № 280/57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Лебяжинский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Бескарагай Кызылагашского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Бескарагай Кызылагашского сельского округа Лебяжинского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6/36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села</w:t>
      </w:r>
      <w:r>
        <w:br/>
      </w:r>
      <w:r>
        <w:rPr>
          <w:rFonts w:ascii="Times New Roman"/>
          <w:b/>
          <w:i w:val="false"/>
          <w:color w:val="000000"/>
        </w:rPr>
        <w:t>Бескарагай Кызылагашского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Бескарагай Кызылагашского сельского округа Лебяжинского района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сообщества, жителей села на территории Кызылагашского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Бескарагай Кызылагашского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Кызылагашского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Кызылагашского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Бескарагай Кызылагашского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Кызылагашского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Кызылагашского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Кызылагашского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