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955d" w14:textId="4449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Малыбайского сельского округа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24 сентября 2014 года № 11/36. Зарегистрировано Департаментом юстиции Павлодарской области 03 октября 2014 года № 4040. Утратило силу решением маслихата района Аққулы Павлодарской области от 24 июля 2020 года № 266/55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24.07.2020 № 266/55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Малыбайского сельского округа Лебяжинского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Малыбайского сельского округа Лебяжинского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(ХХXVI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созыв)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Малыбайского сельского округа Лебяжинского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Малыбайского сельского округа Лебяжинского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Малыбайского сельского округа Лебяжинского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Малыбайского сельского округа Лебяжинского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Малыбайского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Лебяжинского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Малыбайского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Малыбайского сельского округа Лебяжинского района,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Малыбайского сельского округа Лебяжинского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Малыбайского сельского округа Лебяжинского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Лебяжинского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Малыбайского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