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0d1" w14:textId="cd1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от 05 марта 2014 года № 1/27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1/36. Зарегистрировано Департаментом юстиции Павлодарской области 30 сентября 2014 года № 4036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05 марта 2014 года № 1/27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№ 3736 опубликованное 29 марта 2014 года в районной газете "Аққу үні" № 12, 29 марта 2014 года в районной газете "Вести Акку" № 12)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"Международный день инвалидов." заменить словами "День инвалидов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шестом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инвалидов:" заменить словами "ко Дню инвалидов Республики Казахстан:".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социального и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