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dc02" w14:textId="796d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29 июля 2014 года № 238/8. Зарегистрировано Департаментом юстиции Павлодарской области 21 августа 2014 года № 3945. Утратило силу постановлением акимата Лебяжинского района Павлодарской области от 13 июня 2016 года N 117/6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13.06.2016 N 117/6.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экономики и бюджетного планирования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2014 года № 238/8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</w:t>
      </w:r>
      <w:r>
        <w:br/>
      </w:r>
      <w:r>
        <w:rPr>
          <w:rFonts w:ascii="Times New Roman"/>
          <w:b/>
          <w:i w:val="false"/>
          <w:color w:val="000000"/>
        </w:rPr>
        <w:t>и бюджетного планирования Лебяжинского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Лебяжинского района" является государственным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Казахстан, осуществляющим руководство в сфере экономики и бюджетного планирования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бюджетного планирования Лебяжинского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бюджетного планирования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бюджетного планирования Лебяжинского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бюджетного планирования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бюджетного планирования Лебяжинского района" имеет право выступать стороной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бюджетного планирования Лебяжинского района" по вопросам своей компетенции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бюджетного планирования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экономики и бюджетного планирования Лебяжинского района": Республика Казахстан, Павлодарская область, 140700, Лебяжинский район, село Акку, улица Всеволода Иванова,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экономики и бюджетного планирования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"Лебяжі ауданының экономика және бюджеттік жоспарлау бөлімі" мемлекеттік мекемесі, государственное учреждение "Отдел экономики и бюджетного планирования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экономики и бюджетного планирования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экономики и бюджетного планирования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экономики и бюджетного планирования Лебяжинского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экономики и бюджетного планирования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экономики и бюджетного планирования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экономики и бюджетного планирования Лебяжинского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"Отдел экономики и бюджетного планирования Лебяжинского района": координация деятельности местных исполнительных органов по реализации стратегии социально-экономического развития района, реализация программы развития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экономики и бюджетного планирования Лебяжинского района" является реализация государственной экономической политики и развитие системы государственного планирования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экономики и бюджетного планирования Лебяжинского района" является осуществление на районном уровне государственной политики в вопросах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формирование основных направлений социально-экономической политики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бюджетной и инвестиционной политики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формирование эффективной структуры местного государственного управления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анализа социально-экономического положения района, сельских округов (реального сектора экономики и производственной инфраструктуры, социальной сферы), выявление возникающих проблем и диспропорции районного развития, определение путей их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формирование приоритетов социально-экономического развития Лебяжинского района, подготовка докладов по основным направлениям социально-экономического развития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и представление сводных отчетов об исполнении Плана мероприятий по реализации ежегодных посланий Президента народу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методическое руководство и координация работы уполномоченных органов района при разработке прогноза социально-экономического развития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социально-экономического паспорта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разработка, корректировка, мониторинг и оценка реализации Программы развития территории, стратегического и операционного планов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согласований проектов актов акимата Лебяжинского района и акима района с точки зрения их экономической целесообразности и соответствия плана и программам экономического, социального развития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эффективности деятельности исполнительных органов, финансируемых из районного бюджета по направлению - достижение стратегических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проведение общей оценки эффективности деятельности исполнительных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формирование перечня бюджетных инвестиционных проектов, разработка или корректировка, а также проведение необходимых экспертиз технико-экономических обоснований, которые осуществляются за счет средств соответствующей распределяемой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подготовка экономических заключений бюджетных инвестиционных проектов и бюджетных инвестиций, планируемых к реализации посредством участия государства в уставном капитале юридических лиц, планируемых к финансированию за счет средств местного бюджета, а также целевых трансфертов на развитие из областного и республиканского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мониторинг и оценка реализации местных бюджетных инвестиционных проектов и проектов, реализуемых за счет целевых трансфертов на развитие из областного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совместно с местными исполнительными органами, территориальным налоговым органом (по согласованию) прогнозирования доходов местных бюджетов всех уровней с учетом прогноза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организационных и функциональных анализов системы местного государственного управления, разработка схемы управления Лебяжинским районом;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формирование предложений по совершенствованию системы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рассмотрение проектов стратегических планов, внесения изменений и дополнений в стратегические планы, бюджетных заявок администраторов районных бюджетных программ, подготовка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разработка проекта районного бюджета на плановый период и внесение предложений по уточнению, корректировке районного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расчет параметров бюджетов сельских округов при определении объемов трансфертов общего характера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подготовка проектов постановлений акимата Лебяжинского района и решений сессий районного маслихата об утверждении районного бюджета, объемах трансфертов общего характера между областным бюджетом и бюджетом района, уточнениях районного бюджета и других вопросах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разработка проектов постановлений акимата Лебяжинского района о реализации решений сессий районного маслихата по вопросам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мониторинг показателей рейтинговой оценки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подготовка информации для формирования рейтинговой оценки района по уровню и динамике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внутреннего контроля деятельности государственного учреждения "Отдел экономики и бюджетного планирования Лебяжинского района" с целью повышения эффективности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развитие государственного языка и ведение делопроизводства на государственном и русском языках в государственном учреждении "Отдел экономики и бюджетного планирования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организация, ведение и совершенствование системы документационного обеспечения государственного учреждения "Отдел экономики и бюджетного планирования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обеспечение функционирования в государственном учреждении "Отдел экономики и бюджетного планирования Лебяжинского района" системы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Лебяжинского района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целям, приоритетам и стратегии социально-экономического развития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исполнительным органам, финансируемым из местных бюджетов, о внесении изменений в принятые ими акты или отмене актов, препятствующих реализации действующей стратегии развития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"Отдел экономики и бюджетного планирования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давать юридическим лицам, финансируемым из местного бюджета, поручения по исполнению и применению бюджетного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привлекать к работе специалистов других исполнительных органов, финансируемых из местного бюджета,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государственного учреждения "Отдел экономики и бюджетного планирования Лебяжинского района"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заключать договоры, соглашения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экономики и бюджетного планирования Лебяжинского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"Отдел экономики и бюджетного планирования Лебяжинского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Лебяжинского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экономики и бюджетного планирования Лебяжинского района" назначается на должность и освобождается от должности акимом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экономики и бюджетного планирования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"Отдел экономики и бюджетного планирования Лебяжинского района" осуществляет руководство его деятельностью, несет персональную ответственность за выполнение возложенных на государственное учреждения "Отдел экономики и бюджетного планирования Лебяжинского района"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"Отдел экономики и бюджетного планирования Лебяжинского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 поощрение работников государственного учреждения "Отдел экономики и бюджетного планирования Лебяжинского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приказы, дает указания по вопросам, входящим в его компетенцию, обязательные для выполнения всеми работниками государственного учреждения "Отдел экономики и бюджетного планирования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 государственного учреждения "Отдел экономики и бюджетного планирования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государственное учреждение "Отдел экономики и бюджетного планирования Лебяжинского района"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разработку структуры государственного учреждения "Отдел экономики и бюджетного планирования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проводит совещание государственного учреждения "Отдел экономики и бюджетного планирования Лебяжинского района" с участием работников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перспективные и текущие планы работы государственного учреждения "Отдел экономики и бюджетного планирования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противодействует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экономики и бюджетного планирования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Первый руководитель государственного учреждения "Отдел экономики и бюджетного планирования Лебяжинского района" определяет полномочия главных специалистов государственного учреждения "Отдел экономики и бюджетного планирования Лебяжинского района"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экономики и бюджетного планирования Лебяжинского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"Отдел экономики и бюджетного планирования Лебяжинского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Взаимоотношения между администрацией государственного учреждения "Отдел экономики и бюджетного планирования Лебяжинского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</w:t>
      </w:r>
      <w:r>
        <w:br/>
      </w:r>
      <w:r>
        <w:rPr>
          <w:rFonts w:ascii="Times New Roman"/>
          <w:b/>
          <w:i w:val="false"/>
          <w:color w:val="000000"/>
        </w:rPr>
        <w:t>и бюджетного планирования Лебяжинского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"Отдел экономики и бюджетного планирования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экономики и бюджетного планирования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"Отдел экономики и бюджетного планирования Лебяжинского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"Отдел экономики и бюджетного планирования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экономики и</w:t>
      </w:r>
      <w:r>
        <w:br/>
      </w:r>
      <w:r>
        <w:rPr>
          <w:rFonts w:ascii="Times New Roman"/>
          <w:b/>
          <w:i w:val="false"/>
          <w:color w:val="000000"/>
        </w:rPr>
        <w:t>бюджетного планирования Лебяжинского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Реорганизация и упразднение государственного учреждения "Отдел экономики и бюджетного планирования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При упразднении (ликвидации) государственного учреждения "Отдел экономики и бюджетного планирования Лебяжинского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