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8911" w14:textId="9508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Шакинского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13 августа 2014 года № 247/8. Зарегистрировано Департаментом юстиции Павлодарской области 20 августа 2014 года № 3944.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w:t>
      </w:r>
      <w:r>
        <w:rPr>
          <w:rFonts w:ascii="Times New Roman"/>
          <w:b w:val="false"/>
          <w:i w:val="false"/>
          <w:color w:val="000000"/>
          <w:sz w:val="28"/>
        </w:rPr>
        <w:t>Типового 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Шакинского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Шакинского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13 августа 2014 года</w:t>
            </w:r>
            <w:r>
              <w:br/>
            </w:r>
            <w:r>
              <w:rPr>
                <w:rFonts w:ascii="Times New Roman"/>
                <w:b w:val="false"/>
                <w:i w:val="false"/>
                <w:color w:val="000000"/>
                <w:sz w:val="20"/>
              </w:rPr>
              <w:t>№ 247/8</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Шакинского сельского округа</w:t>
      </w:r>
      <w:r>
        <w:br/>
      </w:r>
      <w:r>
        <w:rPr>
          <w:rFonts w:ascii="Times New Roman"/>
          <w:b/>
          <w:i w:val="false"/>
          <w:color w:val="000000"/>
        </w:rPr>
        <w:t>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Шакинского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2. Государственное учреждение "Аппарат акима Шакинского сельского округа Лебяжинского района" не имеет ведомств.</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Шакинского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Шакинского сельского округа Лебяжинского района" является юридическим лицом в организационно-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Шакинского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Шакинского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Шакинского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Шакинского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Шакинского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Шакинского сельского округа Лебяжинского района": Республика Казахстан, Павлодарская область, 140707, Лебяжинский район, село Шака, улица Клубная, 1.</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Шакинского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суббота-воскресенье.</w:t>
      </w:r>
    </w:p>
    <w:bookmarkStart w:name="z19" w:id="16"/>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Шақа ауылдық округі әкімінің аппараты" мемлекеттік мекемесі, государственное учреждение "Аппарат акима Шакинского сельского округа Лебяжинского района".</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Шакинского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Шакинского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Шакинского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Шакинского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Шакинского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Шакинского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Шакинского сельского 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Шакинского сельского округа Лебяжинского района": проведение государственной политики на соответствующей административно- 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Шакинского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Шакинского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20. Функции:</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6) содействует исполнению гражданами и юридическими лицами норм Конституции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 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xml:space="preserve">
      46) принимает работников по трудовому договору за счет экономии бюджетных средств и (или)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Государственное учреждение "Аппарат акима Шакинского сельского округа Лебяжинского района" для реализации предусмотренных настоящим положением полномочий имеет право:</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Шакинского сельского округа Лебяжинского района" в судах, во взаимоотношениях с государственными органами, организации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организации;</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Шакинского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 - 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Шакинского 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Шакинского сельского округа Лебяжинского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Шакинского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Шакинского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Шакинского сельского округа Лебяжинского района":</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Шакинского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Шакинского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Шакинского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Шакинского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Шакинского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9) представляет государственное учреждение в государственных органах, иных организациях;</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Шакинского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Шакинского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Шакинского сельского округа Лебяжинского района" и уполномоченным органом соответствующей отрасли (местным исполнительным органом) регулируются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Шакинского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"Аппарат</w:t>
      </w:r>
      <w:r>
        <w:br/>
      </w:r>
      <w:r>
        <w:rPr>
          <w:rFonts w:ascii="Times New Roman"/>
          <w:b/>
          <w:i w:val="false"/>
          <w:color w:val="000000"/>
        </w:rPr>
        <w:t>акима Шакинского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Шакинского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Шакинского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Шакинского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Шакинского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Шакинского</w:t>
      </w:r>
      <w:r>
        <w:br/>
      </w:r>
      <w:r>
        <w:rPr>
          <w:rFonts w:ascii="Times New Roman"/>
          <w:b/>
          <w:i w:val="false"/>
          <w:color w:val="000000"/>
        </w:rPr>
        <w:t>сельского округа 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Шакинского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Шакинского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