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1678" w14:textId="13e1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Акку Лебяжинского сельского округа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30 июля 2014 года № 2/34. Зарегистрировано Департаментом юстиции Павлодарской области 20 августа 2014 года № 3942. Утратило силу решением маслихата района Аққулы Павлодарской области от 20 октября 2020 года № 279/57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20.10.2020 № 279/57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Акку Лебяжинского сельского округа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Акку Лебяжинского сельского округа Лебяжинского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Альтаев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(ХХXIV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2/34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села Акку Лебяжинского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Лебяжинского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Акку Лебяжинского сельского округа Лебяжинского района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 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села на территории села Акку Лебяжинского сельского округа Лебяжинского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села Акку Лебяжинского сельского округа Лебяжинского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сход созывается акимом Лебяжинского сельского округа.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Лебяжинского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Лебяжинского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Акку Лебяжинского сельского округа Лебяжинского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Лебяжинского сельского округа Лебяжинского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Лебяжинского сельского округа Лебяжинского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Лебяжинского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Лебяжинского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