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2d5a" w14:textId="5502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15 июля 2014 года № 226/7. Зарегистрировано Департаментом юстиции Павлодарской области 18 июля 2014 года № 3876. Утратило силу постановлением акимата Лебяжинского района Павлодарской области от 11 апреля 2016 года № 70/4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11.04.2016 № 70/4.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содействия занятости инвалидов, нуждающихся в трудоустройстве,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на предприятиях и в организациях Лебяжинского района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Лебяжинского района" обеспечить содействие в трудоустройстве инвалидов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