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eec4" w14:textId="294e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(XXV сессия V созыв) от 27 декабря 2013 года № 7/25 "О бюджете Лебяжинского района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06 мая 2014 года № 1/32. Зарегистрировано Департаментом юстиции Павлодарской области 15 мая 2014 года № 3804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14 апреля 2014 года № 260/30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 V созыва) от 13 декабря 2013 года № 198/26 "Об областном бюджете на 2014 - 2016 годы",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(XXV сессия V созыв) от 27 декабря 2013 года № 7/25 "О бюджете Лебяжинского района на 2014 - 2016 годы" (зарегистрированное в Реестре государственной регистрации нормативных правовых актов за № 3654, опубликованное 18 января 2014 года в газете "Аққу үні" - "Вести Акку"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"2064423" заменить цифрами "2149843";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"1771921" заменить цифрами "1857341";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"2094868" заменить цифрами "2180288";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К. Тлеугабыл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(XXXII (внеочередная) сессия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 созыв) от 06 мая 2014 года № 1/32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 сессия 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7/25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525"/>
        <w:gridCol w:w="589"/>
        <w:gridCol w:w="8492"/>
        <w:gridCol w:w="233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2149843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290627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133282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133282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106470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45582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6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10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1857341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1857341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7"/>
        <w:gridCol w:w="548"/>
        <w:gridCol w:w="543"/>
        <w:gridCol w:w="7869"/>
        <w:gridCol w:w="232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2180288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63076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12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</w:t>
            </w:r>
          </w:p>
        </w:tc>
      </w:tr>
      <w:tr>
        <w:trPr>
          <w:trHeight w:val="12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1328661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163732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97443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48107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1095982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1092448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1079710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66447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77227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44995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15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19811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26726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102131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94529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46171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57788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48306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51345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50521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-68477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