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5b11" w14:textId="d365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социальной помощи для отдельно взятых категорий получателей к памятным датам и праздничным дням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28 апреля 2014 года № 1/31. Зарегистрировано Департаментом юстиции Павлодарской области 30 апреля 2014 года № 3781. Утратило силу решением маслихата района Аққулы Павлодарской области от 19 июля 2019 года № 212/43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19.07.2019 № 212/43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маслихата Лебяжинского района Павлодарской области от 13.11.2017 </w:t>
      </w:r>
      <w:r>
        <w:rPr>
          <w:rFonts w:ascii="Times New Roman"/>
          <w:b w:val="false"/>
          <w:i w:val="false"/>
          <w:color w:val="000000"/>
          <w:sz w:val="28"/>
        </w:rPr>
        <w:t>№ 96/18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размеры социальной помощи для отдельно взятых категорий получателей к памятным датам и праздничным дням: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9 мая –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(далее – ВОВ) в размере 150000 (сто пятьдесят тысяч) тенге, а также продуктовый набор на сумму 5000 (пять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 – СССР), проходившим в период ВОВ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 лицам вольнонаемного состава Советской Армии, Военно-Морского Флота, войск и органов внутренних дел и государственной безопасности бывшего СССР, занимавшим штатные должности в воинских частях, штабах, учреждениях, входивших в состав действующей армии в период ВОВ,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 граждане, работавшие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Ленинграда"; бывшим несовершеннолетним узником концлагерей, гетто и других мест принудительного содержания, созданных фашистами и их союзниками в период второй мировой войны, в размере - 1,8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участником боевых действий на территории других государств,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СССР (включая военных специалистов и советников), которые в соответствии с решениями правительственных органов бывшего СССР принимали участие в боевых действиях на территории других государств;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направлявшимся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СССР;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СССР за участие в обеспечении боевых действий, в размере - 14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(далее – ЧАЭС)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учениях, в размере – 3,5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СССР, при исполнении иных обязанностей военной службы в другие периоды или вследствие заболевания, связанного с пребыванием на фронте; лицам начальствующего и рядового состава органов внутренних дел и государственной безопасности бывшего СССР,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действия; лицам, ставшим инвалидами вследствие катастрофы на ЧАЭС и других радиационных катастроф и аварий на объектах гражданского или военного назначения, испытания ядерного оружия, и их детям, инвалидность которых генетически связана с радиационным облучением одного из родителей; военнослужащим, ставшим инвалидами при прохождении воинской службы в Афганистане или других государствах, в которых велись боевые действия, в размере – 10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 лицам из числа участников ликвидации последствий катастрофы на ЧАЭС в 1988 - 1989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 лицам, проработавшим (прослужившие)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в размере - 5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 октября – Международному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пенсионного возраста получающим минимальный размер пенсии и пособия,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одиноким и одиноко проживающим гражданам, достигшим пенсионного возраста, пенсионерам, получающим минимальный размер пенсии, в размере – 1,2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в возрасте от 80 и более лет, в размере – 2,9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2 воскресенью октября – ко Дню инвалидов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18 лет, инвалидам первой, второй группы, женщинам инвалидам, имеющим несовершеннолетних детей, инвалидам-колясочникам, в размере - 2,3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8 марта – Международному женскому дню: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многодетным семьям, со среднедушевым доходом, не превышающим 1,5 кратного отношения к прожиточному минимуму, имеющим четырех и более несовершеннолетних детей, в размере - 2,4 МРП.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Лебяжинского района Павлодарской области от 03.11.2014 </w:t>
      </w:r>
      <w:r>
        <w:rPr>
          <w:rFonts w:ascii="Times New Roman"/>
          <w:b w:val="false"/>
          <w:i w:val="false"/>
          <w:color w:val="000000"/>
          <w:sz w:val="28"/>
        </w:rPr>
        <w:t>№ 3/38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19.02.2015 </w:t>
      </w:r>
      <w:r>
        <w:rPr>
          <w:rFonts w:ascii="Times New Roman"/>
          <w:b w:val="false"/>
          <w:i w:val="false"/>
          <w:color w:val="000000"/>
          <w:sz w:val="28"/>
        </w:rPr>
        <w:t>№ 2/41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Лебяжинского районного маслихата от 09 апреля 2014 года № 2/29 "Об утверждении размеров социальной помощи для отдельно взятых категорий получателей к памятным датам и праздничным дням".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социальной сферы и культурному развитию.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Тлеугабыл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"18" апреля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