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9ff" w14:textId="8fe9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избирательных участках на территории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района Павлодарской области от 26 марта 2014 года № 1. Зарегистрировано Департаментом юстиции Павлодарской области 08 апреля 2014 года № 3750. Утратило силу решением акима района Аққулы Павлодарской области от 24 января 2019 года № 1-04/1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Аққулы Павлодарской области от 24.01.2019 № 1-04/1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с целью создания максимального удобства для избирателей,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территории Лебяжинского района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Лебяжинского района от 23 июля 2009 года № 54 "Об образовании избирательных участков на территории Лебяжинского района" (зарегистрировано в Реестре государственной регистрации нормативных правовых актов от 12 августа 2009 года № 12-9-94, опубликованное 29 августа 2009 года в районной газете "Аққу үні" за № 71).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Мукатову Ж.А.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Лебяжинской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Смакотин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марта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марта 2014 года №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Лебяжинского района Павлодарской области от 11.11.2015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Ямышево, здание Ямышевской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Ямышево Ямышевского сельского округа.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Тлектес, здание Тлектесской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Тлектес Ямышевского сельского округа.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Кызылкогам, здание общеобразовательной средней школы имени Сатыбалдина;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Кызылкогам Ямышевского сельского округа.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Черное, здание Потанинской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Черное Кызыласкерского сельского округа.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Шамши, здание начальной школы Шамши;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Шамши Кызыласкерского сельского округа.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Шабар, здание общеобразовательной средней школы имени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Шабар Кызыласкерского сельского округа.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Айтей, здание Ленинской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Айтей Жамбылского сельского округа.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Жанатан, здание Жанатанской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Жанатан Жамбылского сельского округа.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здание Жамбылской общеобразовательной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Жамбыл Жамбылского сельского округа.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Избирательный участок № 334 с изменениями, внесенными решением акима Лебяжинского района Павлодарской области от 31.01.2018 </w:t>
      </w:r>
      <w:r>
        <w:rPr>
          <w:rFonts w:ascii="Times New Roman"/>
          <w:b w:val="false"/>
          <w:i w:val="false"/>
          <w:color w:val="ff0000"/>
          <w:sz w:val="28"/>
        </w:rPr>
        <w:t>№ 1-04/1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Акку, ул. Вс. Иванова 53, здание Лебяжинской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Вс. Иванова, К. Есима, Абая, Пушкина, Исы Байзакова, Кирова, Жамбыла, Новая, Амангельды 3-71, Тәуелсіздіктің 25 жылдығы, Гагарина, Ташимова 3-109.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Бескарагай, здание Бескарагайской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Бескарагай Кызылагашского сельского округа.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Шарбакты, здание Шарбактинской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Шарбакты Шарбактинского сельского округа.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Тосагаш, здание Зор-Октябрьской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Тосагаш Шарбактинского сельского округа.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Казы, ул. Школьная 1, здание Казынской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Степная 1, 3, Исы Байзакова 2-4, Ленина 1-31, Механизаторская 1-2, Хамзина 5,6,12, Первомайская 1-10, Мира 1-5, 70 лет Октября 1-13, Жамбыла 1,2.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Малыбай, здание Малыбайской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Малыбай Малыбайского сельского округа.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Казантай, здание Казантайской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Казантай Малыбайского сельского округа.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Майкарагай, здание Майкарагайской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Майкарагай Майкарагайского сельского округа.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Шоктал, здание Амангельдинской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Шоктал Шакинского сельского округа.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Мергалым, здание общеобразовательной средней школы имени Уахатова;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Мергалым Майкарагайского сельского округа.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Жабаглы, здание Жабаглинской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Жабаглы Шарбактинского сельского округа.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Шака, здание Шакинской общеобразовательной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Шака Шакинского сельского округа.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Баймульдино, здание общеобразовательной средней школы имени Баймульдина;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Баймульдино Баймульдинского сельского округа.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Такир, здание Такирской общеобразовательной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Такир Баймульдинского сельского округа.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Избирательный участок № 348 исключен решением акима Лебяжинского района Павлодарской области от 31.01.2018 </w:t>
      </w:r>
      <w:r>
        <w:rPr>
          <w:rFonts w:ascii="Times New Roman"/>
          <w:b w:val="false"/>
          <w:i w:val="false"/>
          <w:color w:val="ff0000"/>
          <w:sz w:val="28"/>
        </w:rPr>
        <w:t>№ 1-04/1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Избирательный участок № 349 с изменениями, внесенными решением акима Лебяжинского района Павлодарской области от 31.01.2018 </w:t>
      </w:r>
      <w:r>
        <w:rPr>
          <w:rFonts w:ascii="Times New Roman"/>
          <w:b w:val="false"/>
          <w:i w:val="false"/>
          <w:color w:val="ff0000"/>
          <w:sz w:val="28"/>
        </w:rPr>
        <w:t>№ 1-04/1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Акку, ул. Баймолдина 1, здание районного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Ынтымақ, Ұлы Жеңіс, К.Абетова, Мелиораторов, Баймагамбетова, Космонавтов, Конституция, Хамзина, Шарапиденова, Уалиханова, Кадырбаева 1-6, Невель 2-10, 9-15, Баймульдина, Амангельды 72-107, Ташимова 110-112.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Акку, ул. Идрисханова 1, здание Лебяжинского аграрно-технического колледжа;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Калиева, Идрисханова.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Казы, ул. Мира 8,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Целинная 1, 2, Школьная 1-6, 12, Сатпаева 1-9, Вс. Иванова 1, 2, 7, 10, 11, Маметова 1-10.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