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3da2" w14:textId="7aa3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взятых категорий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28 апреля 2014 года № 2/29. Зарегистрировано Департаментом юстиции Павлодарской области 30 апреля 2014 года № 3782. Утратило силу решением маслихата района Тереңкөл Павлодарской области от 15 августа 2019 года № 1/48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15.08.2019 № 1/48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Качирский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Установить размеры социальной помощи к памятным датам и праздничным дням для отдельно взятой категории получателей, а именно: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-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– ВОВ) в размере 150000 (сто пятьдесят тысяч) тенге, а также продуктовый набор на сумму 5000 (пять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АЭС в 1988 –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ВОВ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ВОВ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октября - Международному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возраста, получающим минимальный размер пенсии и (или)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достигшим пенсионного возраста в размере 1,2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в возрасте от 80 и более лет в размере 2,9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второму воскресению октября –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восемнадцати лет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группы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имеющим несовершеннолетних детей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8 марта - Международному женскому дню: многодетным матерям из числа получателей государственных пособий семьям, имеющим детей до восемнадцати лет в размере 2,4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Качирского района Павлодарской области от 22.10.2014 </w:t>
      </w:r>
      <w:r>
        <w:rPr>
          <w:rFonts w:ascii="Times New Roman"/>
          <w:b w:val="false"/>
          <w:i w:val="false"/>
          <w:color w:val="000000"/>
          <w:sz w:val="28"/>
        </w:rPr>
        <w:t>N 9/36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24.02.2015 </w:t>
      </w:r>
      <w:r>
        <w:rPr>
          <w:rFonts w:ascii="Times New Roman"/>
          <w:b w:val="false"/>
          <w:i w:val="false"/>
          <w:color w:val="000000"/>
          <w:sz w:val="28"/>
        </w:rPr>
        <w:t>N 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Контроль за выполнением данного решения возложить на постоянную комиссию районного маслихата по социальной сфере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Никанбекова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Павлодарской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