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624d" w14:textId="f95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Качирском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19 февраля 2014 года N 62/2. Зарегистрировано Департаментом юстиции Павлодарской области 27 февраля 2014 года N 3717 Утратило силу в связи с истечением срока действия (письмо руководителя аппарата акима Качирского района Павлодарской области от 13 января 2015 года N 30/1-17/29)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действия (письмо руководителя аппарата акима Качирского района Павлодарской области от 13.01.2015 N 30/1-17/29).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общественные работы в Качирском районе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Качирского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N 62/2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 на 2014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34"/>
        <w:gridCol w:w="582"/>
        <w:gridCol w:w="10262"/>
        <w:gridCol w:w="435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3100 штук; устройство цветников – 300 квадратных метров; благоустройство памятников и обелисков – 1 штука/4000 квадратных метров; обработка деревьев – 750 штук; ликвидация неорганизованных свалок – 3 штуки/850 кубических метров; буртовка свалок – 50000 кубических метров; вывоз мусора – 4000 тонн; ремонт уличного ограждения – 700 погонных метров; приведение в порядок внутридомовых территорий и окраин населенных пунктов – 55000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1500 штук; устройство цветников – 5 квадратных метров; благоустройство памятников и обелисков – 1 штука/50 квадратных метров; обработка деревьев – 1000 штук; ликвидация неорганизованных свалок – 2 штуки/20 кубических метров; буртовка свалок – 5000 кубических метров; вывоз мусора – 200 тонн; приведение в порядок внутридомовых территорий и окраин населенных пунктов – 12600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1600 штук; благоустройство памятников и обелисков – 2 штуки/50 квадратных метров; обработка деревьев – 700 штук; снос и вывоз остатков ветхих строений – 1 штука/25 тонн; буртовка свалок – 3600 кубических метров; вывоз мусора – 60 тонн; приведение в порядок внутридомовых территорий и окраин населенных пунктов – 3000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1600 штук; устройство цветников – 100 квадратных метров; благоустройство памятников и обелисков – 3 штуки/1234 квадратных метров; обработка деревьев – 1536 штук; буртовка свалок – 2000 кубических метров; вывоз мусора – 35 тонн; ремонт уличного ограждения – 200 погонных метров; приведение в порядок внутридомовых территорий и окраин населенных пунктов – 4000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2000 штук; устройство цветников – 2500 квадратных метров; благоустройство памятников и обелисков – 5 штук/180 квадратных метров; обработка деревьев – 800 штук; снос и вывоз остатков ветхих строений – 6 штук/400 тонн; ликвидация неорганизованных свалок – 3 штуки/380 кубических метров; буртовка свалок – 6000 кубических метров; вывоз мусора – 780 тонн; ремонт уличного ограждения – 320 погонных метров; приведение в порядок внутридомовых территорий и окраин населенных пунктов – 10000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1500 штук; благоустройство памятников и обелисков – 3 штуки/20000 квадратных метров; обработка деревьев – 120 штук; ликвидация неорганизованных свалок – 4 штуки/160 кубических метров; буртовка свалок – 4600 кубических метров; вывоз мусора – 600 тонн; приведение в порядок внутридомовых территорий и окраин населенных пунктов – 60500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1500 штук; устройство цветников – 75 квадратных метров; благоустройство памятников и обелисков – 2 штуки/200 квадратных метров; обработка деревьев – 200 штук; снос и вывоз остатков ветхих строений – 1 штука/16 тонн; ликвидация неорганизованных свалок – 1 штука/150 кубических метров; буртовка свалок – 2600 кубических метров; вывоз мусора – 25 тонн; ремонт уличного ограждения – 600 погонных метров; приведение в порядок внутридомовых территорий и окраин населенных пунктов – 8000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1000 штук; устройство цветников – 150 квадратных метров; благоустройство памятников и обелисков – 1 штука/400 квадратных метров; обработка деревьев – 250 штук; снос и вывоз остатков ветхих строений – 1 штука/15 тонн; ликвидация неорганизованных свалок – 2 штуки/20 кубических метров; буртовка свалок – 1500 кубических метров; вывоз мусора – 300 тонн; ремонт уличного ограждения – 200 погонных метров; приведение в порядок внутридомовых территорий и окраин населенных пунктов – 1800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1000 штук; устройство цветников – 500 квадратных метров; благоустройство памятников и обелисков – 2 штуки/1200 квадратных метров; обработка деревьев – 1000 штук; ликвидация неорганизованных свалок – 3 штуки/40 кубических метров; буртовка свалок – 3200 кубических метров; вывоз мусора – 160 тонн; приведение в порядок внутридомовых территорий и окраин населенных пунктов – 3000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1000 штук; устройство цветников – 50 квадратных метров; благоустройство памятников и обелисков – 1 штука/800 квадратных метров; обработка деревьев – 150 штук; снос и вывоз остатков ветхих строений – 5 штук/120 тонн; ликвидация неорганизованных свалок – 3 штуки/150 кубических метров; буртовка свалок – 2000 кубических метров; вывоз мусора – 200 тонн; ремонт уличного ограждения – 10 погонных метров; приведение в порядок внутридомовых территорий и окраин населенных пунктов – 2000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1500 штук; устройство цветников – 85 квадратных метров; благоустройство памятников и обелисков – 1 штука/792 квадратных метров; обработка деревьев – 365 штук; снос и вывоз остатков ветхих строений – 2 штуки/280 тонн; ликвидация неорганизованных свалок – 3 штуки/35 кубических метров; буртовка свалок – 4000 кубических метров; вывоз мусора, тонн – 250 тонн; приведение в порядок внутридомовых территорий и окраин населенных пунктов – 2250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</w:p>
        </w:tc>
        <w:tc>
          <w:tcPr>
            <w:tcW w:w="10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деревьев/кустарников – 1500 штук; устройство цветников – 120 квадратных метров; благоустройство памятников и обелисков – 2 штуки/250 квадратных метров; обработка деревьев – 1900 штук; буртовка свалок – 9200 кубических метров; вывоз мусора – 250 тонн; приведение в порядок внутридомовых территорий и окраин населенных пунктов – 1600 квадратных метров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 N 62/2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2014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8"/>
        <w:gridCol w:w="4554"/>
        <w:gridCol w:w="2714"/>
        <w:gridCol w:w="2714"/>
      </w:tblGrid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Жана-Курлусского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району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