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dbf0" w14:textId="bb8d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Качирского районного маслихата (XXIII - сессия, V - созыв) от 26 декабря 2013 года N 1/23 "О бюджете Качирского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04 февраля 2014 года N 1/25. Зарегистрировано Департаментом юстиции Павлодарской области 21 февраля 2014 года N 3702.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(XXIII - сессия, V - созыв) от 26 декабря 2013 года N 1/23 "О бюджете Качирского района на 2014 - 2016 годы" (зарегистрированное в Реестре государственной регистрации нормативных правовых актов за N 3655, опубликованное 11 января 2014 года в газете "Тереңкөл тынысы" N 2, 18 января 2014 года в газете "Тереңкөл тынысы" N 3, 11 января 2014 года в газете "Заря" N 2, 18 января 2014 года в газете "Заря" N 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"2518682" заменить цифрами "2572249";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"2108765" заменить цифрами "2162332";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"2518682" заменить цифрами "2572249";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"-7923" заменить цифрами "42081";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50004 тысячи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"дефицит бюджета – -42081 тысяча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бюджета – 42081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1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района на 2014 год объемы целевых текущих трансфертов из республиканского бюджета, в следующих размерах: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68999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8568 тысяч тенге – на повышение оплаты труда учителям, прошедшим повышение квалификации по трехуровневой системе.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района на 2014 год бюджетные кредиты из республиканского бюджета в сумме 50004 тысячи тенге – для реализации мер социальной поддержки специалистов.";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 – 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2014 года N 1/25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(XXIII – сессия, V -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пригородных,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(XХV – 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2014 года N 1/25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(XXIII – сессия, V -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</w:t>
      </w:r>
      <w:r>
        <w:br/>
      </w:r>
      <w:r>
        <w:rPr>
          <w:rFonts w:ascii="Times New Roman"/>
          <w:b/>
          <w:i w:val="false"/>
          <w:color w:val="000000"/>
        </w:rPr>
        <w:t>поселкового бюджета на 2014 - 2016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