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a68bb" w14:textId="73a68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финансировании общественных работ в Иртышском районе на 2015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Иртышского района Павлодарской области от 25 декабря 2014 года № 360/10. Зарегистрировано Департаментом юстиции Павлодарской области 15 января 2015 года № 4273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 подпунктом 5) 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занятости населения», Правилами организации и финансирования общественных работ,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№ 836 « О мерах реализации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занятости населения», в целях организации общественных работ для безработных граждан, акимат Иртышского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Организовать общественные работы в Иртышском районе на 2015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Утвердить перечень организаций, виды, объемы и конкретные условия общественных работ, размеры оплаты труда участников и источники их финансирования на 2015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Определить спрос и предложение на общественные работы на 2015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настоящего постановления возложить на заместителя акима Иртышского района курирующего социальные вопросы.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5.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2"/>
        <w:gridCol w:w="4208"/>
      </w:tblGrid>
      <w:tr>
        <w:trPr>
          <w:trHeight w:val="30" w:hRule="atLeast"/>
        </w:trPr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Пшембаев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Иртышского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«25» декабря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360/10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виды, объемы и конкретные условия</w:t>
      </w:r>
      <w:r>
        <w:br/>
      </w:r>
      <w:r>
        <w:rPr>
          <w:rFonts w:ascii="Times New Roman"/>
          <w:b/>
          <w:i w:val="false"/>
          <w:color w:val="000000"/>
        </w:rPr>
        <w:t>общественных работ, размеры оплаты труда участников</w:t>
      </w:r>
      <w:r>
        <w:br/>
      </w:r>
      <w:r>
        <w:rPr>
          <w:rFonts w:ascii="Times New Roman"/>
          <w:b/>
          <w:i w:val="false"/>
          <w:color w:val="000000"/>
        </w:rPr>
        <w:t>и источники их финансирования на 2015 год</w:t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5"/>
        <w:gridCol w:w="1155"/>
        <w:gridCol w:w="2199"/>
        <w:gridCol w:w="7617"/>
        <w:gridCol w:w="764"/>
      </w:tblGrid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организаций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общественных работ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Объемы и конкретные условия общественных работ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оплаты труда участников и источники их финансирования</w:t>
            </w:r>
          </w:p>
        </w:tc>
      </w:tr>
      <w:tr>
        <w:trPr>
          <w:trHeight w:val="30" w:hRule="atLeast"/>
        </w:trPr>
        <w:tc>
          <w:tcPr>
            <w:tcW w:w="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1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Голубовка»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Экологическое оздоровление региона (озеленение, очистка, благоустройство)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 деревьев – 120 штук; устройство цветников – 150 квадратных метров; сбор мусора - 300 тонн; обработка деревьев – 800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часовой рабочий день, 5 дней в неделю.</w:t>
            </w:r>
          </w:p>
        </w:tc>
        <w:tc>
          <w:tcPr>
            <w:tcW w:w="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платы, районный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Оказание помощи при проведении ветеринарных мероприятий (не требует предварительной профессиональной подготовки работника)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переписи скота - 9570 голов.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часовой рабочий день, 5 дней в неделю.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Оказание помощи престарелым и одиноким инвалидам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Заготовка дров - 10 кубических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часовой рабочий день, 5 дней в неделю.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Оказание помощи на территории школ (не требует предварительной профессиональной подготовки работника)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часовой рабочий день, 5 дней в неделю.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1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Агашорынского сельского округа»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Экологическое оздоровление региона (озеленение, очистка, благоустройство)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 деревьев – 60 штук; устройство цветников – 200 квадратных метров; благоустройство памятников - 2 штуки; обелисков - 1 штука; сбор мусора - 200 тонн; обработка деревьев - 120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часовой рабочий день, 5 дней в неделю.</w:t>
            </w:r>
          </w:p>
        </w:tc>
        <w:tc>
          <w:tcPr>
            <w:tcW w:w="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платы, районный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Оказание помощи при проведении ветеринарных мероприятий (не требует предварительной профессиональной подготовки работника)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переписи скота - 8300 голов;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часовой рабочий день, 5 дней в неделю.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1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селаАмангельды»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Экологическое оздоровление региона (озеленение, очистка, благоустройство)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 деревьев – 17 штук; устройство цветников – 65 квадратных метров; благоустройство памятников - 1 штука; обелисков - 1 штук; сбор мусора - 75 тонн; обработка деревьев - 50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часовой рабочий день, 5 дней в неделю.</w:t>
            </w:r>
          </w:p>
        </w:tc>
        <w:tc>
          <w:tcPr>
            <w:tcW w:w="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платы, районный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Оказание помощи при проведении ветеринарных мероприятий (не требует предварительной профессиональной подготовки работника)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переписи скота - 7230 голов;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часовой рабочий день, 5 дней в неделю.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Оказание помощи престарелым и одиноким инвалидам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Заготовка кормов - 12 тонн; заготовка дров - 4,5 кубических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часовой рабочий день, 5 дней в неделю.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Оказание помощи на территории школ (не требует предварительной профессиональной подготовки работника)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часовой рабочий день, 5 дней в неделю.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1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Байзаковского сельского округа»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Экологическое оздоровление региона (озеленение, очистка, благоустройство)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 деревьев – 180 штук; устройство цветников – 100 квадратных метров; благоустройство памятников - 1 штука; обелисков - 1 штука; сбор мусора - 120 тонн; обработка деревьев - 300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часовой рабочий день, 5 дней в неделю.</w:t>
            </w:r>
          </w:p>
        </w:tc>
        <w:tc>
          <w:tcPr>
            <w:tcW w:w="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платы, районный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Оказание помощи при проведении ветеринарных мероприятий (не требует предварительной профессиональной подготовки работника)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переписи скота - 16583 голов;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часовой рабочий день, 5 дней в неделю.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Оказание помощи на территории школ (не требует предварительной профессиональной подготовки работника)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часовой рабочий день, 5 дней в неделю.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11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Коскольского сельского округа»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Экологическое оздоровление региона (озеленение, очистка, благоустройство)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 деревьев – 80 штук; устройство цветников – 530 квадратных метров; благоустройство памятников - 1 штука; обелисков - 1 штука; сбор мусора - 2300 тонн; обработка деревьев - 600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часовой рабочий день, 5 дней в неделю.</w:t>
            </w:r>
          </w:p>
        </w:tc>
        <w:tc>
          <w:tcPr>
            <w:tcW w:w="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платы, районный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Оказание помощи при проведении ветеринарных мероприятий (не требует предварительной профессиональной подготовки работника)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переписи скота - 5526 голов;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часовой рабочий день, 5 дней в неделю.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Оказание помощи престарелым и одиноким инвалидам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Заготовка кормов -20 тонн; заготовка дров - 15 кубических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часовой рабочий день, 5 дней в неделю.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Оказание помощи на территории школ (не требует предварительной профессиональной подготовки работника)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часовой рабочий день, 5 дней в неделю.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11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Каракудукского сельского округа»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Экологическое оздоровление региона (озеленение, очистка, благоустройство)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 деревьев – 150 штук; устройство цветников – 125 квадратных метров; обелисков - 1 штука; сбор мусора - 250 тонн; обработка деревьев - 180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часовой рабочий день, 5 дней в неделю.</w:t>
            </w:r>
          </w:p>
        </w:tc>
        <w:tc>
          <w:tcPr>
            <w:tcW w:w="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платы, районный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Оказание помощи при проведении ветеринарных мероприятий (не требует предварительной профессиональной подготовки работника)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переписи скота - 9901 голов;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часовой рабочий день, 5 дней в неделю.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Оказание помощи престарелым и одиноким инвалидам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Заготовка кормов - 20 тонн; заготовка дров - 10 кубических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часовой рабочий день, 5 дней в неделю.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Оказание помощи на территории школ (не требует предварительной профессиональной подготовки работника)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часовой рабочий день, 5 дней в неделю.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11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Кызылжарского сельского округа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Экологическое оздоровление региона (озеленение, очистка, благоустройство)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 деревьев – 100 штук; устройство цветников – 120 квадратных метров; благоустройство памятников - 1 штука; сбор мусора - 500 тонн; обработка деревьев - 250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часовой рабочий день, 5 дней в неделю.</w:t>
            </w:r>
          </w:p>
        </w:tc>
        <w:tc>
          <w:tcPr>
            <w:tcW w:w="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платы, районный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Оказание помощи при проведении ветеринарных мероприятий (не требует предварительной профессиональной подготовки работника)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переписи скота - 7459 голов;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часовой рабочий день, 5 дней в неделю.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Оказание помощи престарелым и одиноким инвалидам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Заготовка дров - 50 кубических метров; посадка картофеля - 6 тонн;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часовой рабочий день, 5 дней в неделю.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Оказание помощи на территории школ (не требует предварительной профессиональной подготовки работника)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часовой рабочий день, 5 дней в неделю.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11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Косагашского сельского округа»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Экологическое оздоровление региона (озеленение, очистка, благоустройство)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 деревьев – 100 штук; устройство цветников – 150 квадратных метров; благоустройство памятников - 1 штука; обелисков - 1 штука; сбор мусора - 500 тонн;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часовой рабочий день, 5 дней в неделю.</w:t>
            </w:r>
          </w:p>
        </w:tc>
        <w:tc>
          <w:tcPr>
            <w:tcW w:w="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платы, районный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Оказание помощи при проведении ветеринарных мероприятий (не требует предварительной профессиональной подготовки работника)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переписи скота - 7520 голов;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часовой рабочий день, 5 дней в неделю.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Оказание помощи престарелым и одиноким инвалидам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Заготовка дров - 0,5 кубических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часовой рабочий день, 5 дней в неделю.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Оказание помощи на территории школ (не требует предварительной профессиональной подготовки работника)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часовой рабочий день, 5 дней в неделю.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11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Ленино»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Экологическое оздоровление региона (озеленение, очистка, благоустройство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 деревьев – 60 штук; устройство цветников – 100 квадратных метров; обелисков - 1 штука; сбор мусора - 200 тонн; обработка деревьев - 100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часовой рабочий день, 5 дней в неделю.</w:t>
            </w:r>
          </w:p>
        </w:tc>
        <w:tc>
          <w:tcPr>
            <w:tcW w:w="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платы, районный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Оказание помощи при проведении ветеринарных мероприятий (не требует предварительной профессиональной подготовки работника)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переписи скота – 3764 голов;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часовой рабочий день, 5 дней в неделю.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Оказание помощи на территории школ (не требует предварительной профессиональной подготовки работника)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часовой рабочий день, 5 дней в неделю.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11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Луговского сельского округа»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Экологическое оздоровление региона (озеленение, очистка, благоустройство)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 деревьев – 100 штук; устройство цветников – 100 квадратных метров; благоустройство памятников - 1 штука; сбор мусора - 300 тонн; обработка деревьев - 150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часовой рабочий день, 5 дней в неделю.</w:t>
            </w:r>
          </w:p>
        </w:tc>
        <w:tc>
          <w:tcPr>
            <w:tcW w:w="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платы, районный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Оказание помощи при проведении ветеринарных мероприятий (не требует предварительной профессиональной подготовки работника)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переписи скота – 700 голов;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часовой рабочий день, 5 дней в неделю.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Оказание помощи на территории школ (не требует предварительной профессиональной подготовки работника)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часовой рабочий день, 5 дней в неделю.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11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Майконыр»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Экологическое оздоровление региона (озеленение, очистка, благоустройство)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 деревьев – 60 штук; устройство цветников – 30 квадратных метров; благоустройство обелисков - 1 штука; сбор мусора - 300 тонн; обработка деревьев - 100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часовой рабочий день, 5 дней в неделю.</w:t>
            </w:r>
          </w:p>
        </w:tc>
        <w:tc>
          <w:tcPr>
            <w:tcW w:w="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платы, районный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Оказание помощи при проведении ветеринарных мероприятий (не требует предварительной профессиональной подготовки работника)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переписи скота – 10799 голов;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часовой рабочий день, 5 дней в неделю.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Оказание помощи на территории школ (не требует предварительной профессиональной подготовки работника)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часовой рабочий день, 5 дней в неделю.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11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Панфиловского сельского округа»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Экологическое оздоровление региона (озеленение, очистка, благоустройство)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 деревьев – 200 штук; устройство цветников – 330 квадратных метров; благоустройство памятников - 3 штуки; обелисков - 2 штуки; сбор мусора - 6500 тонн; обработка деревьев - 950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часовой рабочий день, 5 дней в неделю.</w:t>
            </w:r>
          </w:p>
        </w:tc>
        <w:tc>
          <w:tcPr>
            <w:tcW w:w="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платы, районный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Оказание помощи при проведении ветеринарных мероприятий (не требует предварительной профессиональной подготовки работника)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переписи скота - 9080 голов;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часовой рабочий день, 5 дней в неделю.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Оказание помощи на территории школ (не требует предварительной профессиональной подготовки работника)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часовой рабочий день, 5 дней в неделю.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11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Селетинского сельского округа»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Экологическое оздоровление региона (озеленение, очистка, благоустройство)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 деревьев – 42 штук; устройство цветников – 40 квадратных метров; благоустройство памятников - 1 штука; сбор мусора - 300 тонн; обработка деревьев - 70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часовой рабочий день, 5 дней в неделю.</w:t>
            </w:r>
          </w:p>
        </w:tc>
        <w:tc>
          <w:tcPr>
            <w:tcW w:w="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платы, районный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Оказание помощи при проведении ветеринарных мероприятий (не требует предварительной профессиональной подготовки работника)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переписи скота – 16890 голов;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часовой рабочий день, 5 дней в неделю.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Оказание помощи на территории школ (не требует предварительной профессиональной подготовки работника)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часовой рабочий день, 5 дней в неделю.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11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Северного сельского округа»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Экологическое оздоровление региона (озеленение, очистка, благоустройство)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 деревьев – 150 штук; устройство цветников – 200 квадратных метров; благоустройство памятников - 4 штуки; обелисков - 10 штуки; сбор мусора - 1000 тонн; обработка деревьев - 500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часовой рабочий день, 5 дней в неделю.</w:t>
            </w:r>
          </w:p>
        </w:tc>
        <w:tc>
          <w:tcPr>
            <w:tcW w:w="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платы, районный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Оказание помощи при проведении ветеринарных мероприятий (не требует предварительной профессиональной подготовки работника).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переписи скота – 15968 голов;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часовой рабочий день, 5 дней в неделю.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Оказание помощи престарелым и одиноким инвалидам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Заготовка кормов - 10 тонн; заготовка дров - 50 кубических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часовой рабочий день, 5 дней в неделю.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Оказание помощи на территории школ (не требует предварительной профессиональной подготовки работника)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часовой рабочий день, 5 дней в неделю.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11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Узынсуского сельского округа»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Экологическое оздоровление региона (озеленение, очистка, благоустройство)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 деревьев – 50 штук; устройство цветников – 70 квадратных метров; обелисков - 1 штук; сбор мусора - 1000 тонн; обработка деревьев - 200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часовой рабочий день, 5 дней в неделю.</w:t>
            </w:r>
          </w:p>
        </w:tc>
        <w:tc>
          <w:tcPr>
            <w:tcW w:w="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платы, районный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Оказание помощи при проведении ветеринарных мероприятий (не требует предварительной профессиональной подготовки работника)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переписи скота – 1000 голов;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часовой рабочий день, 5 дней в неделю.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Оказание помощи престарелым и одиноким инвалидам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Заготовка кормов - 50 тонн; заготовка дров – 10 кубических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часовой рабочий день, 5 дней в неделю.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Оказание помощи на территории школ (не требует предварительной профессиональной подготовки работника).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часовой рабочий день, 5 дней в неделю.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11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Иртышск»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Экологическое оздоровление региона (озеленение, очистка, благоустройство)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 деревьев – 65 штук; устройство цветников – 80 квадратных метров; благоустройство памятников - 3 штуки; обелисков - 3 штуки; сбор мусора - 260 тонн; обработка деревьев - 720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часовой рабочий день, 5 дней в неделю.</w:t>
            </w:r>
          </w:p>
        </w:tc>
        <w:tc>
          <w:tcPr>
            <w:tcW w:w="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платы, районный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Оказание помощи при проведении ветеринарных мероприятий (не требует предварительной профессиональной подготовки работника)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переписи скота - 29887 голов;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часовой рабочий день, 5 дней в неделю.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Оказание помощи престарелым и одиноким инвалидам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Заготовка дров - 126 кубических метров; очистка снега - 1500 квадратных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часовой рабочий день, 5 дней в неделю.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Оказание помощи на территории школ (не требует предварительной профессиональной подготовки работника)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часовой рабочий день, 5 дней в неделю.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Оказание помощи в приписной кампании отделу по делам обороны (не требует предварительной профессиональной подготовки работника).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Подшивка и подклейка документов в личные дела призывников;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часовой рабочий день, 5 дней в неделю.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Иртышского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«25» декабря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360/10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Спрос и предложение на общественные работы</w:t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83"/>
        <w:gridCol w:w="4660"/>
        <w:gridCol w:w="2678"/>
        <w:gridCol w:w="2679"/>
      </w:tblGrid>
      <w:tr>
        <w:trPr>
          <w:trHeight w:val="30" w:hRule="atLeast"/>
        </w:trPr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Перечень организаций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Спрос (человек)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Предложение (человек)</w:t>
            </w:r>
          </w:p>
        </w:tc>
      </w:tr>
      <w:tr>
        <w:trPr>
          <w:trHeight w:val="30" w:hRule="atLeast"/>
        </w:trPr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Голубовка»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Агашорынского сельского округа»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Амангельды»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Байзаковского сельского округа»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Коскольского сельского округа»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Каракудукского сельского округа»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Кызылжарского сельского округа»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</w:tr>
      <w:tr>
        <w:trPr>
          <w:trHeight w:val="30" w:hRule="atLeast"/>
        </w:trPr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Косагашского сельского округа»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4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Ленино»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4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Луговского сельского округа»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4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Майконыр»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4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Панфиловского сельского округа»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</w:tr>
      <w:tr>
        <w:trPr>
          <w:trHeight w:val="30" w:hRule="atLeast"/>
        </w:trPr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4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Селетинского сельского округа»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30" w:hRule="atLeast"/>
        </w:trPr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4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Северного сельского округа»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30" w:hRule="atLeast"/>
        </w:trPr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4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Узынсуского сельского округа»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4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Иртышск»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</w:tr>
      <w:tr>
        <w:trPr>
          <w:trHeight w:val="30" w:hRule="atLeast"/>
        </w:trPr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по району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