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5340" w14:textId="e405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(XXVI сессия, V созыв) от 25 декабря 2013 года № 115-26-5 "О бюджете Иртышского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03 ноября 2014 года № 171-32-5. Зарегистрировано Департаментом юстиции Павлодарской области 17 ноября 2014 года № 4158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Рес-публики Казахстан «О местном государственном управлении и самоуправлении в Республике Казахстан» от 23 января 2001 года,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(XXVI сессия, V созыв) от 25 декабря 2013 года № 115-26-5 «О бюджете Иртышского района на 2014-2016 годы» (зарегистрировано в Реестре государственной регистрации нормативных правовых актов под № 3662, опубликовано 18 января 2014 года в газетах «Иртыш» и «Ертіс нұры»)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«3 797 136» заменить цифрами «3 795 195»;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«375 220» заменить цифрами «363 177»;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«13 435» заменить цифрами «25 503»;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«1 009» заменить цифрами «984»;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«3 407 472» заменить цифрами «3 405 531»;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«3 841 553» заменить цифрами «3 839 612»;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«4 937» заменить цифрами «3 018»;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171-32-5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115-26-5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2014 год (с изменениями)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806"/>
        <w:gridCol w:w="1184"/>
        <w:gridCol w:w="4721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Сборы за ведение предпринимательской и профессиональ-ной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юриди-чески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Проведение оценки имущества в целях налогообложе-ния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Приобретение и доставка учебников, учебно-методи-ческих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нуждающихся инвалидов обязатель-ными гигиеническими средствами и предоставление услуг специалистами жестового языка, индиви-дуальными помощниками в соответствии с индиви-дуальной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разви-тия городов и сельских населенных пунктов по Дорожной карте занятости 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градострои-тельства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градострои-тельства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культуры, развития языков, физической куль-туры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культуры, развития языков, физической куль-туры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Подготовка и участие членов сборных команд района (города областного значения) по различным видам спорта на областных спортивных соревнова-ниях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культуры, развития языков, физической куль-туры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культуры, развития языков, физической куль-туры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Сельское, водное, лесное, рыбное хозяйство, особо 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строительства, архитектуры и градострои-тельства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Услуги по реализации государственной политики на местном уровне в области жилищно-коммунального хозяйства, пассажирского транспорта и автомобиль-ных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